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6"/>
        <w:gridCol w:w="102"/>
        <w:gridCol w:w="173"/>
        <w:gridCol w:w="6626"/>
        <w:gridCol w:w="21"/>
      </w:tblGrid>
      <w:tr w:rsidR="006A5C52" w:rsidTr="006A5C5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C52" w:rsidRDefault="006A5C5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6A5C52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A5C52" w:rsidRDefault="006A5C52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6A5C52" w:rsidRPr="00C12C66" w:rsidRDefault="006A5C5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96752" w:rsidTr="006A5C5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52" w:rsidRDefault="00596752" w:rsidP="004027E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6752" w:rsidRDefault="00596752" w:rsidP="004027E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96752" w:rsidRDefault="00596752" w:rsidP="004027E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6752" w:rsidRDefault="00596752" w:rsidP="004027E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6752" w:rsidRDefault="004027ED" w:rsidP="004027ED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冷蔵用のショーケース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F574C" w:rsidRPr="006F574C">
              <w:rPr>
                <w:rFonts w:ascii="Arial" w:eastAsia="ＭＳ Ｐゴシック" w:hAnsi="Arial" w:cs="Arial"/>
                <w:sz w:val="20"/>
                <w:szCs w:val="20"/>
              </w:rPr>
              <w:t>Refrigerating showcases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027ED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027ED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027E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027ED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027ED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027E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3879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8645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6941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082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電動機の数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108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062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7629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３以上のもの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電動機の定格消費電力（圧縮式のものの場合に限る。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electric motor (limited to compressor types.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  <w:r w:rsidR="00DF53B2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0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50W or less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4616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9472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4287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5833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5902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2172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595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4708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5321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電磁振動器の定格消費電力（振動式のものの場合に限る。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electromagnetic oscillator (limited to oscillating types.)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7427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30W or less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18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8091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4680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7738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4155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222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885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361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5945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184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4731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Heating device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8978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 heating device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068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Without heating device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電熱装置の定格消費電力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heating device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311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6131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2216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4252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4777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8169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8320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Compressor motor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3434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 compressor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449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Without compressor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圧縮用電動機の種類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compressor motor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6795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8173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14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1284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4055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6628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8379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圧縮用電動機の極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compressor motor poles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557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0575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3454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888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圧縮用電動機又は電磁振動器の巻線の絶縁の種類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Compressor motor or electromagnetic oscillator winding insulation class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3868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2944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067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1542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1112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1667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Condenser cooler motor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8811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 condenser cooler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59678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Without condenser cooler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凝縮器冷却用電動機の種類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 condenser cooling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4495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分相始動誘導電動機のもの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Split phase starting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7986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コンデンサー始動誘導電動機のもの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Capacity-start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5718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コンデンサー誘導電動機のもの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Capacity-run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0158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くま取りコイル誘導電動機のもの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Shaded-pole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7085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1385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３相誘導電動機のもの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Three phase induction motor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4348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凝縮器冷却用電動機の極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condenser cooling motor poles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398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4646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45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963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3B7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凝縮器冷却用電動機の巻線の絶縁の種類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Condenser cooling motor winding insulation class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5791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6882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852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3320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954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5255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6248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3895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9838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304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4203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286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3234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5998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90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8564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6190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213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818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6927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8303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7625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90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Pr="00DE259C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385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027ED" w:rsidRPr="00DE259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 w:rsidRPr="00DE25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F53B2" w:rsidRPr="00DE259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418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1588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0868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01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30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7881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9508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137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7235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5466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649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430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5967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冷蔵用のショーケースの冷却媒体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Refrigerant used in refrigerating showcase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1366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乾式のもの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Dry type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0218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湿式のもの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Wet type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霜取り用電熱装置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Defrosting heating device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082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defrosting heating device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6041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defrosting heating device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露付き防止用電熱装置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Frost prevention heating device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49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frost prevention heating device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122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frost prevention heating device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保温用電熱装置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Heating device for temperature maintenance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385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With heating device for temperature maintenance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3592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Without heating device for temperature maintenance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AD" w:rsidRDefault="00AC56AD" w:rsidP="00AC56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596752" w:rsidRDefault="00AC56AD" w:rsidP="00AC56A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漏電遮断器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Residual current operated circuit breakers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579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With residual current operated circuit breaker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4926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Without residual current operated circuit breaker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96752" w:rsidTr="006A5C5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52" w:rsidRDefault="00596752" w:rsidP="004027E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596752" w:rsidP="004027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4027ED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DF53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2" w:rsidRDefault="00B91070" w:rsidP="00BF3B7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7586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96752" w:rsidRDefault="00B91070" w:rsidP="0031259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461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DF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1259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04DF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96752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4027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96752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DE7D5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596752" w:rsidRDefault="00596752" w:rsidP="00596752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70" w:rsidRDefault="00B91070" w:rsidP="002908F2">
      <w:pPr>
        <w:spacing w:after="0" w:line="240" w:lineRule="auto"/>
      </w:pPr>
      <w:r>
        <w:separator/>
      </w:r>
    </w:p>
  </w:endnote>
  <w:endnote w:type="continuationSeparator" w:id="0">
    <w:p w:rsidR="00B91070" w:rsidRDefault="00B91070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70" w:rsidRDefault="00B91070" w:rsidP="002908F2">
      <w:pPr>
        <w:spacing w:after="0" w:line="240" w:lineRule="auto"/>
      </w:pPr>
      <w:r>
        <w:separator/>
      </w:r>
    </w:p>
  </w:footnote>
  <w:footnote w:type="continuationSeparator" w:id="0">
    <w:p w:rsidR="00B91070" w:rsidRDefault="00B91070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BE4"/>
    <w:multiLevelType w:val="hybridMultilevel"/>
    <w:tmpl w:val="A094BA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BCF"/>
    <w:multiLevelType w:val="hybridMultilevel"/>
    <w:tmpl w:val="46F454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7AA"/>
    <w:multiLevelType w:val="hybridMultilevel"/>
    <w:tmpl w:val="54E09A5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AFE"/>
    <w:multiLevelType w:val="hybridMultilevel"/>
    <w:tmpl w:val="4E7EC0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6E9E"/>
    <w:multiLevelType w:val="hybridMultilevel"/>
    <w:tmpl w:val="F43404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ACC"/>
    <w:multiLevelType w:val="hybridMultilevel"/>
    <w:tmpl w:val="CF0693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76419"/>
    <w:multiLevelType w:val="hybridMultilevel"/>
    <w:tmpl w:val="9FE820D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4E1F"/>
    <w:multiLevelType w:val="hybridMultilevel"/>
    <w:tmpl w:val="87A8D9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33911"/>
    <w:multiLevelType w:val="hybridMultilevel"/>
    <w:tmpl w:val="F59886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97F"/>
    <w:multiLevelType w:val="hybridMultilevel"/>
    <w:tmpl w:val="369692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D72"/>
    <w:multiLevelType w:val="hybridMultilevel"/>
    <w:tmpl w:val="0DA603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0422E"/>
    <w:multiLevelType w:val="hybridMultilevel"/>
    <w:tmpl w:val="2D4E95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90746"/>
    <w:multiLevelType w:val="hybridMultilevel"/>
    <w:tmpl w:val="77F437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35694"/>
    <w:multiLevelType w:val="hybridMultilevel"/>
    <w:tmpl w:val="5FB646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9439C"/>
    <w:multiLevelType w:val="hybridMultilevel"/>
    <w:tmpl w:val="10AA99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3049D"/>
    <w:multiLevelType w:val="hybridMultilevel"/>
    <w:tmpl w:val="450E7FB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74A"/>
    <w:multiLevelType w:val="hybridMultilevel"/>
    <w:tmpl w:val="5198C0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20D48"/>
    <w:multiLevelType w:val="hybridMultilevel"/>
    <w:tmpl w:val="8AA2D4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37C1"/>
    <w:multiLevelType w:val="hybridMultilevel"/>
    <w:tmpl w:val="3720303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4221F"/>
    <w:multiLevelType w:val="hybridMultilevel"/>
    <w:tmpl w:val="5F2C9B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5558D"/>
    <w:multiLevelType w:val="hybridMultilevel"/>
    <w:tmpl w:val="B41887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85693"/>
    <w:multiLevelType w:val="hybridMultilevel"/>
    <w:tmpl w:val="281AC0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1"/>
  </w:num>
  <w:num w:numId="7">
    <w:abstractNumId w:val="18"/>
  </w:num>
  <w:num w:numId="8">
    <w:abstractNumId w:val="0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9"/>
  </w:num>
  <w:num w:numId="16">
    <w:abstractNumId w:val="15"/>
  </w:num>
  <w:num w:numId="17">
    <w:abstractNumId w:val="4"/>
  </w:num>
  <w:num w:numId="18">
    <w:abstractNumId w:val="1"/>
  </w:num>
  <w:num w:numId="19">
    <w:abstractNumId w:val="16"/>
  </w:num>
  <w:num w:numId="20">
    <w:abstractNumId w:val="6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A704C"/>
    <w:rsid w:val="00122FDD"/>
    <w:rsid w:val="00196C33"/>
    <w:rsid w:val="001B2A97"/>
    <w:rsid w:val="001F7456"/>
    <w:rsid w:val="00233A42"/>
    <w:rsid w:val="00260F67"/>
    <w:rsid w:val="002908F2"/>
    <w:rsid w:val="003018B4"/>
    <w:rsid w:val="00304DFD"/>
    <w:rsid w:val="00312595"/>
    <w:rsid w:val="003456CE"/>
    <w:rsid w:val="00345D97"/>
    <w:rsid w:val="00386A48"/>
    <w:rsid w:val="003B204E"/>
    <w:rsid w:val="004027ED"/>
    <w:rsid w:val="00410A6C"/>
    <w:rsid w:val="00454C8C"/>
    <w:rsid w:val="00481DB9"/>
    <w:rsid w:val="004872A2"/>
    <w:rsid w:val="00596752"/>
    <w:rsid w:val="0061771B"/>
    <w:rsid w:val="00634715"/>
    <w:rsid w:val="00692511"/>
    <w:rsid w:val="006A1D63"/>
    <w:rsid w:val="006A5C52"/>
    <w:rsid w:val="006F2397"/>
    <w:rsid w:val="006F574C"/>
    <w:rsid w:val="00702FCB"/>
    <w:rsid w:val="00724DA2"/>
    <w:rsid w:val="00845C1F"/>
    <w:rsid w:val="00AC56AD"/>
    <w:rsid w:val="00B5535E"/>
    <w:rsid w:val="00B91070"/>
    <w:rsid w:val="00BA6A65"/>
    <w:rsid w:val="00BF3B74"/>
    <w:rsid w:val="00CE62AF"/>
    <w:rsid w:val="00DA16EB"/>
    <w:rsid w:val="00DC0D89"/>
    <w:rsid w:val="00DC32C9"/>
    <w:rsid w:val="00DD4AB2"/>
    <w:rsid w:val="00DE259C"/>
    <w:rsid w:val="00DE7D55"/>
    <w:rsid w:val="00DF458A"/>
    <w:rsid w:val="00DF53B2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9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2023-01-25T05:44:00Z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