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8A1CF5" w:rsidTr="008A1CF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CF5" w:rsidRDefault="008A1CF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8A1CF5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A1CF5" w:rsidRDefault="008A1CF5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8A1CF5" w:rsidRPr="00C12C66" w:rsidRDefault="008A1CF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A4597" w:rsidTr="008A1CF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597" w:rsidRDefault="003A4597" w:rsidP="00966FE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597" w:rsidRDefault="003A4597" w:rsidP="00966FE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3A4597" w:rsidRDefault="003A4597" w:rsidP="00966FE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597" w:rsidRDefault="003A4597" w:rsidP="00966FE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597" w:rsidRDefault="00E33203" w:rsidP="00966FE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電熱式吸入器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842E48" w:rsidRPr="00842E48">
              <w:rPr>
                <w:rFonts w:ascii="Arial" w:eastAsia="ＭＳ Ｐゴシック" w:hAnsi="Arial" w:cs="Arial"/>
                <w:sz w:val="20"/>
                <w:szCs w:val="20"/>
              </w:rPr>
              <w:t>Electric inhalators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E33203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33203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E3320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E33203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33203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E3320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5578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519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595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EF38A4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829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841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096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59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1978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5269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255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1921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EF38A4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123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100W or less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245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8150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5802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2435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0255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1718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355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8925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029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840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242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4213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6783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1492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定格周波数（電動機若しくは変圧器を有するものの場合に限る。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472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7955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保温材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Lagging materials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4040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 lagging materials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9081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Without lagging materials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8292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025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415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0537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444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637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4115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5988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2374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5186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3664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4809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297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201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EF38A4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1373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24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417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553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665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8144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44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3831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9162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3804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027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290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180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3127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0532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119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526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2354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5346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920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9677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5242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84672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EF57A0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433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760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6163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831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4979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1644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6087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6716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1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42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494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5221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9996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239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842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304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type)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0358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798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0142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890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391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2096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7050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283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105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592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6" w:rsidRDefault="00970F06" w:rsidP="00970F0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A4597" w:rsidRPr="00FC3295" w:rsidRDefault="00970F06" w:rsidP="00970F0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電線巻取機構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Cord reel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612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 cord reel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6179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Without cord reel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4069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motor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15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motor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80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1115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062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91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677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7920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9445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930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8696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0048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147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6417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60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76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802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218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025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733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063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181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0528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3609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445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406B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800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159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091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159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1765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159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3A4597" w:rsidRPr="00FC329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A4597" w:rsidTr="008A1C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597" w:rsidRDefault="003A4597" w:rsidP="00966FE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Default="003A4597" w:rsidP="0096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E3320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EF3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4022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A4597" w:rsidRPr="00FC3295" w:rsidRDefault="001F658E" w:rsidP="0099525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3869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2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159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A4597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E33203" w:rsidRPr="00FC329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A4597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4D1896" w:rsidRPr="00FC32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8E" w:rsidRDefault="001F658E" w:rsidP="002908F2">
      <w:pPr>
        <w:spacing w:after="0" w:line="240" w:lineRule="auto"/>
      </w:pPr>
      <w:r>
        <w:separator/>
      </w:r>
    </w:p>
  </w:endnote>
  <w:endnote w:type="continuationSeparator" w:id="0">
    <w:p w:rsidR="001F658E" w:rsidRDefault="001F658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8E" w:rsidRDefault="001F658E" w:rsidP="002908F2">
      <w:pPr>
        <w:spacing w:after="0" w:line="240" w:lineRule="auto"/>
      </w:pPr>
      <w:r>
        <w:separator/>
      </w:r>
    </w:p>
  </w:footnote>
  <w:footnote w:type="continuationSeparator" w:id="0">
    <w:p w:rsidR="001F658E" w:rsidRDefault="001F658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931"/>
    <w:multiLevelType w:val="hybridMultilevel"/>
    <w:tmpl w:val="B6D818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02B"/>
    <w:multiLevelType w:val="hybridMultilevel"/>
    <w:tmpl w:val="D7F2FA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B31"/>
    <w:multiLevelType w:val="hybridMultilevel"/>
    <w:tmpl w:val="D214C4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18B"/>
    <w:multiLevelType w:val="hybridMultilevel"/>
    <w:tmpl w:val="51F81D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06D"/>
    <w:multiLevelType w:val="hybridMultilevel"/>
    <w:tmpl w:val="454829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01DF"/>
    <w:multiLevelType w:val="hybridMultilevel"/>
    <w:tmpl w:val="FBDCC1B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330B"/>
    <w:multiLevelType w:val="hybridMultilevel"/>
    <w:tmpl w:val="CFC2D5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17FE6"/>
    <w:multiLevelType w:val="hybridMultilevel"/>
    <w:tmpl w:val="D1B6B5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5E1"/>
    <w:multiLevelType w:val="hybridMultilevel"/>
    <w:tmpl w:val="E3BAD9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2D7"/>
    <w:multiLevelType w:val="hybridMultilevel"/>
    <w:tmpl w:val="0A42EF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0C2D"/>
    <w:multiLevelType w:val="hybridMultilevel"/>
    <w:tmpl w:val="A920B9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46C6A"/>
    <w:multiLevelType w:val="hybridMultilevel"/>
    <w:tmpl w:val="EB3CEC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338F4"/>
    <w:multiLevelType w:val="hybridMultilevel"/>
    <w:tmpl w:val="6D34D8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6DC3"/>
    <w:multiLevelType w:val="hybridMultilevel"/>
    <w:tmpl w:val="670247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2766"/>
    <w:multiLevelType w:val="hybridMultilevel"/>
    <w:tmpl w:val="589EFF8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7605"/>
    <w:multiLevelType w:val="hybridMultilevel"/>
    <w:tmpl w:val="FBB868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20568"/>
    <w:multiLevelType w:val="hybridMultilevel"/>
    <w:tmpl w:val="21DEA4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336BA"/>
    <w:multiLevelType w:val="hybridMultilevel"/>
    <w:tmpl w:val="944A59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4C50"/>
    <w:multiLevelType w:val="hybridMultilevel"/>
    <w:tmpl w:val="DD4061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F13B4"/>
    <w:multiLevelType w:val="hybridMultilevel"/>
    <w:tmpl w:val="3B4098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53FD"/>
    <w:multiLevelType w:val="hybridMultilevel"/>
    <w:tmpl w:val="8EC235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1779"/>
    <w:multiLevelType w:val="hybridMultilevel"/>
    <w:tmpl w:val="7C7C45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F7195"/>
    <w:multiLevelType w:val="hybridMultilevel"/>
    <w:tmpl w:val="439660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AD7"/>
    <w:multiLevelType w:val="hybridMultilevel"/>
    <w:tmpl w:val="4AE006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709D2"/>
    <w:multiLevelType w:val="hybridMultilevel"/>
    <w:tmpl w:val="DA125C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6E91"/>
    <w:multiLevelType w:val="hybridMultilevel"/>
    <w:tmpl w:val="F4841B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0"/>
  </w:num>
  <w:num w:numId="5">
    <w:abstractNumId w:val="3"/>
  </w:num>
  <w:num w:numId="6">
    <w:abstractNumId w:val="21"/>
  </w:num>
  <w:num w:numId="7">
    <w:abstractNumId w:val="9"/>
  </w:num>
  <w:num w:numId="8">
    <w:abstractNumId w:val="22"/>
  </w:num>
  <w:num w:numId="9">
    <w:abstractNumId w:val="2"/>
  </w:num>
  <w:num w:numId="10">
    <w:abstractNumId w:val="23"/>
  </w:num>
  <w:num w:numId="11">
    <w:abstractNumId w:val="14"/>
  </w:num>
  <w:num w:numId="12">
    <w:abstractNumId w:val="18"/>
  </w:num>
  <w:num w:numId="13">
    <w:abstractNumId w:val="13"/>
  </w:num>
  <w:num w:numId="14">
    <w:abstractNumId w:val="24"/>
  </w:num>
  <w:num w:numId="15">
    <w:abstractNumId w:val="7"/>
  </w:num>
  <w:num w:numId="16">
    <w:abstractNumId w:val="19"/>
  </w:num>
  <w:num w:numId="17">
    <w:abstractNumId w:val="6"/>
  </w:num>
  <w:num w:numId="18">
    <w:abstractNumId w:val="5"/>
  </w:num>
  <w:num w:numId="19">
    <w:abstractNumId w:val="8"/>
  </w:num>
  <w:num w:numId="20">
    <w:abstractNumId w:val="17"/>
  </w:num>
  <w:num w:numId="21">
    <w:abstractNumId w:val="0"/>
  </w:num>
  <w:num w:numId="22">
    <w:abstractNumId w:val="12"/>
  </w:num>
  <w:num w:numId="23">
    <w:abstractNumId w:val="11"/>
  </w:num>
  <w:num w:numId="24">
    <w:abstractNumId w:val="16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8737F"/>
    <w:rsid w:val="0012395E"/>
    <w:rsid w:val="00196C33"/>
    <w:rsid w:val="001B2A97"/>
    <w:rsid w:val="001F658E"/>
    <w:rsid w:val="00260F67"/>
    <w:rsid w:val="002735F6"/>
    <w:rsid w:val="00275058"/>
    <w:rsid w:val="002908F2"/>
    <w:rsid w:val="003018B4"/>
    <w:rsid w:val="00312232"/>
    <w:rsid w:val="003456CE"/>
    <w:rsid w:val="00345D97"/>
    <w:rsid w:val="003A4597"/>
    <w:rsid w:val="003B204E"/>
    <w:rsid w:val="00410A6C"/>
    <w:rsid w:val="00454C8C"/>
    <w:rsid w:val="00467B25"/>
    <w:rsid w:val="004872A2"/>
    <w:rsid w:val="004D1896"/>
    <w:rsid w:val="005760EC"/>
    <w:rsid w:val="0057744B"/>
    <w:rsid w:val="005C6C5B"/>
    <w:rsid w:val="0061771B"/>
    <w:rsid w:val="00634715"/>
    <w:rsid w:val="006A1D63"/>
    <w:rsid w:val="006B1590"/>
    <w:rsid w:val="006F2397"/>
    <w:rsid w:val="006F54FF"/>
    <w:rsid w:val="00724DA2"/>
    <w:rsid w:val="00751C19"/>
    <w:rsid w:val="007571CE"/>
    <w:rsid w:val="00842E48"/>
    <w:rsid w:val="0084672F"/>
    <w:rsid w:val="008A1CF5"/>
    <w:rsid w:val="00966FE9"/>
    <w:rsid w:val="00970F06"/>
    <w:rsid w:val="00980C9B"/>
    <w:rsid w:val="00995254"/>
    <w:rsid w:val="009E3D62"/>
    <w:rsid w:val="00B406B4"/>
    <w:rsid w:val="00B71BBC"/>
    <w:rsid w:val="00BA6A65"/>
    <w:rsid w:val="00CE62AF"/>
    <w:rsid w:val="00DC0D89"/>
    <w:rsid w:val="00DC32C9"/>
    <w:rsid w:val="00DD4AB2"/>
    <w:rsid w:val="00DF458A"/>
    <w:rsid w:val="00E33203"/>
    <w:rsid w:val="00ED135F"/>
    <w:rsid w:val="00EF38A4"/>
    <w:rsid w:val="00EF57A0"/>
    <w:rsid w:val="00F66B72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E6AF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8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21</cp:revision>
  <dcterms:created xsi:type="dcterms:W3CDTF">2022-05-11T08:33:00Z</dcterms:created>
  <dcterms:modified xsi:type="dcterms:W3CDTF">2023-01-25T05:40:00Z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