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4"/>
        <w:gridCol w:w="94"/>
        <w:gridCol w:w="173"/>
        <w:gridCol w:w="6626"/>
        <w:gridCol w:w="21"/>
      </w:tblGrid>
      <w:tr w:rsidR="006C134B" w:rsidTr="006C134B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34B" w:rsidRDefault="006C134B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6C134B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6C134B" w:rsidRDefault="006C134B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6C134B" w:rsidRDefault="006C134B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A4C66" w:rsidTr="006C134B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C66" w:rsidRDefault="002A4C66" w:rsidP="0023102E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4C66" w:rsidRDefault="002A4C66" w:rsidP="0023102E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2A4C66" w:rsidRDefault="002A4C66" w:rsidP="0023102E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4C66" w:rsidRDefault="002A4C66" w:rsidP="0023102E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4C66" w:rsidRDefault="00AD22BB" w:rsidP="0023102E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アンペア制用電流制限器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ED31AC" w:rsidRPr="00ED31AC">
              <w:rPr>
                <w:rFonts w:ascii="Arial" w:eastAsia="ＭＳ Ｐゴシック" w:hAnsi="Arial" w:cs="Arial"/>
                <w:sz w:val="20"/>
                <w:szCs w:val="20"/>
              </w:rPr>
              <w:t>Meter rate current limiters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A4C66" w:rsidTr="006C134B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C66" w:rsidRDefault="002A4C66" w:rsidP="0023102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Default="002A4C66" w:rsidP="0023102E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AD22BB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AD22BB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AD22BB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Default="002A4C66" w:rsidP="0023102E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AD22BB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AD22BB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AD22BB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2A4C66" w:rsidTr="006C134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C66" w:rsidRDefault="002A4C66" w:rsidP="0023102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Default="002A4C66" w:rsidP="0023102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相及び線式</w:t>
            </w:r>
            <w:r w:rsidR="005B2E3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Phase and wiring type</w:t>
            </w:r>
            <w:r w:rsidR="00E946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353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>単相２線式のもの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Single phase, two wire type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48958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>単相３線式のもの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Single phase, three wire type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3634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A4C66" w:rsidTr="006C134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C66" w:rsidRDefault="002A4C66" w:rsidP="0023102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Default="002A4C66" w:rsidP="0023102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5B2E3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E946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80492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6915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A4C66" w:rsidTr="006C134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C66" w:rsidRDefault="002A4C66" w:rsidP="0023102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Default="002A4C66" w:rsidP="0023102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5B2E3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E946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1505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5A or less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89017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7.5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5A, and less than or equal to 7.5A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10911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7.5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7.5A, and less than or equal to 10A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8222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10A, and less than or equal to 15A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31754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15A, and less than or equal to 20A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14109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20A, and less than or equal to 25A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828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25A, and less than or equal to 30A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2657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30A, and less than or equal to 40A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85779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40A, and less than or equal to 50A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96074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50A, and less than or equal to 60A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3065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A4C66" w:rsidTr="006C134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C66" w:rsidRDefault="002A4C66" w:rsidP="0023102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Default="002A4C66" w:rsidP="0023102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</w:t>
            </w:r>
            <w:r w:rsidR="005B2E3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Poles</w:t>
            </w:r>
            <w:r w:rsidR="00E946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0733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>単極のもの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Single poles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2458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>２極のもの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Two poles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74777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>３極以上のもの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Three or more poles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A4C66" w:rsidTr="006C134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C66" w:rsidRDefault="002A4C66" w:rsidP="0023102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Default="002A4C66" w:rsidP="0023102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5B2E3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be connected</w:t>
            </w:r>
            <w:r w:rsidR="00E946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19238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>銅のもの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Copper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6437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A4C66" w:rsidTr="006C134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C66" w:rsidRDefault="002A4C66" w:rsidP="0023102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Default="002A4C66" w:rsidP="0023102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過電流引き外し素子の数</w:t>
            </w:r>
            <w:r w:rsidR="005B2E3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over current tripping elements</w:t>
            </w:r>
            <w:r w:rsidR="00E946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97026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>１のもの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One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66443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>２以上のもの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Two or more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A4C66" w:rsidTr="006C134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C66" w:rsidRDefault="002A4C66" w:rsidP="0023102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Default="002A4C66" w:rsidP="0023102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過電流引き外し機構</w:t>
            </w:r>
            <w:r w:rsidR="005B2E3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Overcurrent tripping mechanism</w:t>
            </w:r>
            <w:r w:rsidR="00E946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358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熱動式のもの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Thermal type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70238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電磁式のもの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Electromagnetic type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8998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A4C66" w:rsidTr="006C134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C66" w:rsidRDefault="002A4C66" w:rsidP="0023102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Default="002A4C66" w:rsidP="0023102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接点の材料</w:t>
            </w:r>
            <w:r w:rsidR="005B2E3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materials</w:t>
            </w:r>
            <w:r w:rsidR="00E946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2658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40538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8214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A4C66" w:rsidTr="006C134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C66" w:rsidRDefault="002A4C66" w:rsidP="0023102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Default="002A4C66" w:rsidP="0023102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開閉操作の方式</w:t>
            </w:r>
            <w:r w:rsidR="005B2E3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operation</w:t>
            </w:r>
            <w:r w:rsidR="00E946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7091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69744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2475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>引きひも式のもの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Pull cord type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91939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A4C66" w:rsidTr="006C134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C66" w:rsidRDefault="002A4C66" w:rsidP="0023102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Default="002A4C66" w:rsidP="0023102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5B2E3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E946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97803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85929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56591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532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A4C66" w:rsidTr="006C134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C66" w:rsidRDefault="002A4C66" w:rsidP="0023102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Default="002A4C66" w:rsidP="0023102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使用場所</w:t>
            </w:r>
            <w:r w:rsidR="005B2E3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Place for use</w:t>
            </w:r>
            <w:r w:rsidR="00E946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58601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屋外のもの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Outdoors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02164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4D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屋内のもの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Indoors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A4C66" w:rsidTr="006C134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C66" w:rsidRDefault="002A4C66" w:rsidP="0023102E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Default="002A4C66" w:rsidP="0023102E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定格遮断電流</w:t>
            </w:r>
            <w:r w:rsidR="005B2E3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breaking capacity</w:t>
            </w:r>
            <w:r w:rsidR="00E9463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0014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1,000A or less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05260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4D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1,000A, and less than or equal to 1,500A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0419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4D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1,500A, and less than or equal to 2,500A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59239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4D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2,500A, and less than or equal to 5,000A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6757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4D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7,500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5,000A, and less than or equal to 7,500A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96559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4D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7,500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10,000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7,500A, and less than or equal to 10,000A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71115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4D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10,000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15,000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10,000A, and less than or equal to 15,000A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72418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4D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15,000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20,000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</w:t>
            </w:r>
            <w:bookmarkStart w:id="0" w:name="_GoBack"/>
            <w:bookmarkEnd w:id="0"/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eding 15,000A, and less than or equal to 20,000A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532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4D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20,000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25,000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20,000A, and less than or equal to 25,000A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45809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04D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25,000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30,000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25,000A, and less than or equal to 30,000A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A4C66" w:rsidRPr="00644A92" w:rsidRDefault="00BB4D8D" w:rsidP="0095718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9469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A9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04DF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30,000</w:t>
            </w:r>
            <w:r w:rsidR="002A4C6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5B2E36" w:rsidRPr="00644A9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A4C66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30,000A</w:t>
            </w:r>
            <w:r w:rsidR="00E9463D" w:rsidRPr="00644A9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8D" w:rsidRDefault="00BB4D8D" w:rsidP="002908F2">
      <w:pPr>
        <w:spacing w:after="0" w:line="240" w:lineRule="auto"/>
      </w:pPr>
      <w:r>
        <w:separator/>
      </w:r>
    </w:p>
  </w:endnote>
  <w:endnote w:type="continuationSeparator" w:id="0">
    <w:p w:rsidR="00BB4D8D" w:rsidRDefault="00BB4D8D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8D" w:rsidRDefault="00BB4D8D" w:rsidP="002908F2">
      <w:pPr>
        <w:spacing w:after="0" w:line="240" w:lineRule="auto"/>
      </w:pPr>
      <w:r>
        <w:separator/>
      </w:r>
    </w:p>
  </w:footnote>
  <w:footnote w:type="continuationSeparator" w:id="0">
    <w:p w:rsidR="00BB4D8D" w:rsidRDefault="00BB4D8D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714"/>
    <w:multiLevelType w:val="hybridMultilevel"/>
    <w:tmpl w:val="F9584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4073"/>
    <w:multiLevelType w:val="hybridMultilevel"/>
    <w:tmpl w:val="7578F91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45BD"/>
    <w:multiLevelType w:val="hybridMultilevel"/>
    <w:tmpl w:val="5C8A85F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7969"/>
    <w:multiLevelType w:val="hybridMultilevel"/>
    <w:tmpl w:val="111A645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61E4"/>
    <w:multiLevelType w:val="hybridMultilevel"/>
    <w:tmpl w:val="4D3AF99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73D43"/>
    <w:multiLevelType w:val="hybridMultilevel"/>
    <w:tmpl w:val="DB968A5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35102"/>
    <w:multiLevelType w:val="hybridMultilevel"/>
    <w:tmpl w:val="17020D9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8489F"/>
    <w:multiLevelType w:val="hybridMultilevel"/>
    <w:tmpl w:val="6930D0A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04FC1"/>
    <w:multiLevelType w:val="hybridMultilevel"/>
    <w:tmpl w:val="BF1E96C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520B0"/>
    <w:multiLevelType w:val="hybridMultilevel"/>
    <w:tmpl w:val="81F8A66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E5D94"/>
    <w:multiLevelType w:val="hybridMultilevel"/>
    <w:tmpl w:val="6E06486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34DE3"/>
    <w:multiLevelType w:val="hybridMultilevel"/>
    <w:tmpl w:val="788AEC9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2591D"/>
    <w:multiLevelType w:val="hybridMultilevel"/>
    <w:tmpl w:val="CAEEC9A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9528A"/>
    <w:multiLevelType w:val="hybridMultilevel"/>
    <w:tmpl w:val="6C101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17BA4"/>
    <w:rsid w:val="00043258"/>
    <w:rsid w:val="000620A6"/>
    <w:rsid w:val="00196C33"/>
    <w:rsid w:val="001B2A97"/>
    <w:rsid w:val="0023102E"/>
    <w:rsid w:val="00260F67"/>
    <w:rsid w:val="002908F2"/>
    <w:rsid w:val="002A4C66"/>
    <w:rsid w:val="002F03B8"/>
    <w:rsid w:val="003018B4"/>
    <w:rsid w:val="003456CE"/>
    <w:rsid w:val="00345D97"/>
    <w:rsid w:val="003A4BF7"/>
    <w:rsid w:val="003B204E"/>
    <w:rsid w:val="00410A6C"/>
    <w:rsid w:val="00454C8C"/>
    <w:rsid w:val="004872A2"/>
    <w:rsid w:val="00504DFF"/>
    <w:rsid w:val="00552510"/>
    <w:rsid w:val="005532DE"/>
    <w:rsid w:val="005B2E36"/>
    <w:rsid w:val="0061771B"/>
    <w:rsid w:val="00634715"/>
    <w:rsid w:val="00644A92"/>
    <w:rsid w:val="00662862"/>
    <w:rsid w:val="006A1D63"/>
    <w:rsid w:val="006C134B"/>
    <w:rsid w:val="006F2397"/>
    <w:rsid w:val="00724DA2"/>
    <w:rsid w:val="0095718F"/>
    <w:rsid w:val="00AB5B70"/>
    <w:rsid w:val="00AD22BB"/>
    <w:rsid w:val="00B3347E"/>
    <w:rsid w:val="00B83567"/>
    <w:rsid w:val="00BA6A65"/>
    <w:rsid w:val="00BB4D8D"/>
    <w:rsid w:val="00CE62AF"/>
    <w:rsid w:val="00DC0D89"/>
    <w:rsid w:val="00DC32C9"/>
    <w:rsid w:val="00DD4AB2"/>
    <w:rsid w:val="00DF458A"/>
    <w:rsid w:val="00DF5443"/>
    <w:rsid w:val="00E9463D"/>
    <w:rsid w:val="00EA62EB"/>
    <w:rsid w:val="00ED135F"/>
    <w:rsid w:val="00ED31AC"/>
    <w:rsid w:val="00F0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06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18</cp:revision>
  <dcterms:created xsi:type="dcterms:W3CDTF">2022-05-11T08:33:00Z</dcterms:created>
  <dcterms:modified xsi:type="dcterms:W3CDTF">2022-10-25T03:04:00Z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