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4"/>
        <w:gridCol w:w="94"/>
        <w:gridCol w:w="173"/>
        <w:gridCol w:w="6626"/>
        <w:gridCol w:w="21"/>
      </w:tblGrid>
      <w:tr w:rsidR="009211AD" w:rsidTr="009211AD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1AD" w:rsidRDefault="009211AD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9211AD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211AD" w:rsidRDefault="009211AD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9211AD" w:rsidRPr="00C12C66" w:rsidRDefault="009211AD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6505DC" w:rsidTr="009211AD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5DC" w:rsidRDefault="006505DC" w:rsidP="0019386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05DC" w:rsidRDefault="006505DC" w:rsidP="0019386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6505DC" w:rsidRDefault="006505DC" w:rsidP="0019386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05DC" w:rsidRDefault="006505DC" w:rsidP="00193862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05DC" w:rsidRDefault="00193862" w:rsidP="00193862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その他のローゼット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63493" w:rsidRPr="00163493">
              <w:rPr>
                <w:rFonts w:ascii="Arial" w:eastAsia="ＭＳ Ｐゴシック" w:hAnsi="Arial" w:cs="Arial"/>
                <w:sz w:val="20"/>
                <w:szCs w:val="20"/>
              </w:rPr>
              <w:t>Other rosettes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19386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19386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19386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19386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19386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19386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1938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D00A7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4901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3763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1938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D00A7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9313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4108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7916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７Ａを超えるもの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Exceeding 7A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1938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D00A7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6105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4760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1938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D00A7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8441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010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4227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1938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D00A7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510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77878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3449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1938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D00A7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2344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2313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</w:rPr>
              <w:t>Without plug-in receptacle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1938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D00A7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6055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8551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6505DC" w:rsidTr="009211A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DC" w:rsidRDefault="006505DC" w:rsidP="00193862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Default="006505DC" w:rsidP="00193862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19386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D00A77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3992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6505DC" w:rsidRPr="0079321A" w:rsidRDefault="00852C35" w:rsidP="006253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6918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321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6505DC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193862" w:rsidRPr="0079321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6505DC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D00A77" w:rsidRPr="0079321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4B2986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35" w:rsidRDefault="00852C35" w:rsidP="002908F2">
      <w:pPr>
        <w:spacing w:after="0" w:line="240" w:lineRule="auto"/>
      </w:pPr>
      <w:r>
        <w:separator/>
      </w:r>
    </w:p>
  </w:endnote>
  <w:endnote w:type="continuationSeparator" w:id="0">
    <w:p w:rsidR="00852C35" w:rsidRDefault="00852C35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35" w:rsidRDefault="00852C35" w:rsidP="002908F2">
      <w:pPr>
        <w:spacing w:after="0" w:line="240" w:lineRule="auto"/>
      </w:pPr>
      <w:r>
        <w:separator/>
      </w:r>
    </w:p>
  </w:footnote>
  <w:footnote w:type="continuationSeparator" w:id="0">
    <w:p w:rsidR="00852C35" w:rsidRDefault="00852C35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FEF"/>
    <w:multiLevelType w:val="hybridMultilevel"/>
    <w:tmpl w:val="5C5C8C9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304"/>
    <w:multiLevelType w:val="hybridMultilevel"/>
    <w:tmpl w:val="9E5A69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3729"/>
    <w:multiLevelType w:val="hybridMultilevel"/>
    <w:tmpl w:val="DF4871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4E82"/>
    <w:multiLevelType w:val="hybridMultilevel"/>
    <w:tmpl w:val="2D7E8C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30342"/>
    <w:multiLevelType w:val="hybridMultilevel"/>
    <w:tmpl w:val="4628BB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462C"/>
    <w:multiLevelType w:val="hybridMultilevel"/>
    <w:tmpl w:val="AF96A7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75375"/>
    <w:multiLevelType w:val="hybridMultilevel"/>
    <w:tmpl w:val="0570FB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51540"/>
    <w:multiLevelType w:val="hybridMultilevel"/>
    <w:tmpl w:val="B37881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63493"/>
    <w:rsid w:val="00193862"/>
    <w:rsid w:val="00196C33"/>
    <w:rsid w:val="001A1412"/>
    <w:rsid w:val="001B2A97"/>
    <w:rsid w:val="00260F67"/>
    <w:rsid w:val="002908F2"/>
    <w:rsid w:val="00295EBC"/>
    <w:rsid w:val="002C6071"/>
    <w:rsid w:val="003018B4"/>
    <w:rsid w:val="0032125E"/>
    <w:rsid w:val="003456CE"/>
    <w:rsid w:val="00345D97"/>
    <w:rsid w:val="003B204E"/>
    <w:rsid w:val="00410A6C"/>
    <w:rsid w:val="00454C8C"/>
    <w:rsid w:val="004872A2"/>
    <w:rsid w:val="004B2986"/>
    <w:rsid w:val="0057458B"/>
    <w:rsid w:val="005D0BE5"/>
    <w:rsid w:val="0061771B"/>
    <w:rsid w:val="0062531C"/>
    <w:rsid w:val="00634715"/>
    <w:rsid w:val="006505DC"/>
    <w:rsid w:val="006A1D63"/>
    <w:rsid w:val="006F2397"/>
    <w:rsid w:val="00724DA2"/>
    <w:rsid w:val="0079321A"/>
    <w:rsid w:val="00852C35"/>
    <w:rsid w:val="0089301F"/>
    <w:rsid w:val="009211AD"/>
    <w:rsid w:val="00BA6A65"/>
    <w:rsid w:val="00BB2029"/>
    <w:rsid w:val="00CE62AF"/>
    <w:rsid w:val="00D00A77"/>
    <w:rsid w:val="00D8221A"/>
    <w:rsid w:val="00DC0D89"/>
    <w:rsid w:val="00DC32C9"/>
    <w:rsid w:val="00DD4AB2"/>
    <w:rsid w:val="00DF458A"/>
    <w:rsid w:val="00ED135F"/>
    <w:rsid w:val="00F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2C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