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6"/>
        <w:gridCol w:w="92"/>
        <w:gridCol w:w="173"/>
        <w:gridCol w:w="6626"/>
        <w:gridCol w:w="21"/>
      </w:tblGrid>
      <w:tr w:rsidR="003E3F2C" w:rsidTr="003E3F2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F2C" w:rsidRDefault="003E3F2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3E3F2C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3F2C" w:rsidRDefault="003E3F2C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3E3F2C" w:rsidRDefault="003E3F2C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6A1416" w:rsidTr="003E3F2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416" w:rsidRDefault="006A1416" w:rsidP="00725A1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1416" w:rsidRDefault="006A1416" w:rsidP="00725A1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6A1416" w:rsidRDefault="006A1416" w:rsidP="00725A1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1416" w:rsidRDefault="006A1416" w:rsidP="00725A1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1416" w:rsidRDefault="00725A10" w:rsidP="00725A1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ねじ込みローゼット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59234E" w:rsidRPr="0059234E">
              <w:rPr>
                <w:rFonts w:ascii="Arial" w:eastAsia="ＭＳ Ｐゴシック" w:hAnsi="Arial" w:cs="Arial"/>
                <w:sz w:val="20"/>
                <w:szCs w:val="20"/>
              </w:rPr>
              <w:t>Screw-in rosettes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725A1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25A1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725A1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725A1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25A1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725A1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725A1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725A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8186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725A1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725A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7891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0108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7342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７Ａを超えるもの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Exceeding 7A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725A1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725A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3862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220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725A1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725A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246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5100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37153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725A1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725A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1262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321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9228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725A1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725A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530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0537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</w:rPr>
              <w:t>Without plug-in receptacle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725A1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725A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1729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017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A1416" w:rsidTr="003E3F2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16" w:rsidRDefault="006A1416" w:rsidP="00725A1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Default="006A1416" w:rsidP="00725A1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725A1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725A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3290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A1416" w:rsidRPr="00CC6C03" w:rsidRDefault="000B3654" w:rsidP="007401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6300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0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A1416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725A10" w:rsidRPr="00CC6C0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A1416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725A10" w:rsidRPr="00CC6C0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916241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54" w:rsidRDefault="000B3654" w:rsidP="002908F2">
      <w:pPr>
        <w:spacing w:after="0" w:line="240" w:lineRule="auto"/>
      </w:pPr>
      <w:r>
        <w:separator/>
      </w:r>
    </w:p>
  </w:endnote>
  <w:endnote w:type="continuationSeparator" w:id="0">
    <w:p w:rsidR="000B3654" w:rsidRDefault="000B3654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54" w:rsidRDefault="000B3654" w:rsidP="002908F2">
      <w:pPr>
        <w:spacing w:after="0" w:line="240" w:lineRule="auto"/>
      </w:pPr>
      <w:r>
        <w:separator/>
      </w:r>
    </w:p>
  </w:footnote>
  <w:footnote w:type="continuationSeparator" w:id="0">
    <w:p w:rsidR="000B3654" w:rsidRDefault="000B3654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C13"/>
    <w:multiLevelType w:val="hybridMultilevel"/>
    <w:tmpl w:val="BF76B4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B56"/>
    <w:multiLevelType w:val="hybridMultilevel"/>
    <w:tmpl w:val="3E8841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A3744"/>
    <w:multiLevelType w:val="hybridMultilevel"/>
    <w:tmpl w:val="C4A80E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498F"/>
    <w:multiLevelType w:val="hybridMultilevel"/>
    <w:tmpl w:val="8A9E6B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35D6E"/>
    <w:multiLevelType w:val="hybridMultilevel"/>
    <w:tmpl w:val="237809E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50DBA"/>
    <w:multiLevelType w:val="hybridMultilevel"/>
    <w:tmpl w:val="935CD4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939B4"/>
    <w:multiLevelType w:val="hybridMultilevel"/>
    <w:tmpl w:val="E8B8713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0920"/>
    <w:multiLevelType w:val="hybridMultilevel"/>
    <w:tmpl w:val="75165B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6309C"/>
    <w:rsid w:val="000B3654"/>
    <w:rsid w:val="001904D9"/>
    <w:rsid w:val="00196C33"/>
    <w:rsid w:val="001B2A97"/>
    <w:rsid w:val="00260F67"/>
    <w:rsid w:val="002908F2"/>
    <w:rsid w:val="00291F11"/>
    <w:rsid w:val="003018B4"/>
    <w:rsid w:val="003456CE"/>
    <w:rsid w:val="00345D97"/>
    <w:rsid w:val="003B204E"/>
    <w:rsid w:val="003C00A3"/>
    <w:rsid w:val="003E3F2C"/>
    <w:rsid w:val="00410A6C"/>
    <w:rsid w:val="00454C8C"/>
    <w:rsid w:val="004872A2"/>
    <w:rsid w:val="00507264"/>
    <w:rsid w:val="0059234E"/>
    <w:rsid w:val="005A525C"/>
    <w:rsid w:val="0061771B"/>
    <w:rsid w:val="00634715"/>
    <w:rsid w:val="006A1416"/>
    <w:rsid w:val="006A1D63"/>
    <w:rsid w:val="006F2397"/>
    <w:rsid w:val="00724DA2"/>
    <w:rsid w:val="00725A10"/>
    <w:rsid w:val="0074016E"/>
    <w:rsid w:val="007D75C1"/>
    <w:rsid w:val="008B0D45"/>
    <w:rsid w:val="008E5976"/>
    <w:rsid w:val="00916241"/>
    <w:rsid w:val="00B114C6"/>
    <w:rsid w:val="00BA6A65"/>
    <w:rsid w:val="00CC6C03"/>
    <w:rsid w:val="00CE62AF"/>
    <w:rsid w:val="00DC0D89"/>
    <w:rsid w:val="00DC32C9"/>
    <w:rsid w:val="00DD4AB2"/>
    <w:rsid w:val="00DF458A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29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12</cp:revision>
  <dcterms:created xsi:type="dcterms:W3CDTF">2022-05-11T08:33:00Z</dcterms:created>
  <dcterms:modified xsi:type="dcterms:W3CDTF">2022-10-25T03:01:00Z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