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141"/>
        <w:gridCol w:w="164"/>
        <w:gridCol w:w="3878"/>
        <w:gridCol w:w="90"/>
        <w:gridCol w:w="173"/>
        <w:gridCol w:w="6626"/>
        <w:gridCol w:w="21"/>
      </w:tblGrid>
      <w:tr w:rsidR="00B07A43" w:rsidTr="00B07A43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7A43" w:rsidRDefault="00B07A43" w:rsidP="00FD72BF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11235" w:type="dxa"/>
              <w:tblLayout w:type="fixed"/>
              <w:tblLook w:val="04A0" w:firstRow="1" w:lastRow="0" w:firstColumn="1" w:lastColumn="0" w:noHBand="0" w:noVBand="1"/>
            </w:tblPr>
            <w:tblGrid>
              <w:gridCol w:w="11235"/>
            </w:tblGrid>
            <w:tr w:rsidR="00B07A43" w:rsidTr="00FD72BF">
              <w:trPr>
                <w:cantSplit/>
                <w:trHeight w:val="454"/>
                <w:tblHeader/>
              </w:trPr>
              <w:tc>
                <w:tcPr>
                  <w:tcW w:w="10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B07A43" w:rsidRDefault="00B07A43" w:rsidP="00FD72BF">
                  <w:pPr>
                    <w:widowControl w:val="0"/>
                    <w:spacing w:before="60" w:after="60"/>
                    <w:contextualSpacing/>
                    <w:outlineLvl w:val="0"/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</w:pPr>
                  <w:r w:rsidRPr="006308FC">
                    <w:rPr>
                      <w:rFonts w:ascii="Arial" w:eastAsia="ＭＳ Ｐゴシック" w:hAnsi="Arial" w:cs="Arial" w:hint="eastAsia"/>
                      <w:b/>
                      <w:kern w:val="2"/>
                      <w:sz w:val="28"/>
                      <w:szCs w:val="28"/>
                      <w:lang w:eastAsia="ja-JP"/>
                    </w:rPr>
                    <w:t>型式の区分</w:t>
                  </w:r>
                  <w:r>
                    <w:rPr>
                      <w:rFonts w:ascii="Arial" w:eastAsia="ＭＳ Ｐゴシック" w:hAnsi="Arial" w:cs="Arial" w:hint="eastAsia"/>
                      <w:b/>
                      <w:kern w:val="2"/>
                      <w:sz w:val="24"/>
                      <w:szCs w:val="20"/>
                      <w:lang w:eastAsia="ja-JP"/>
                    </w:rPr>
                    <w:t xml:space="preserve"> </w:t>
                  </w:r>
                  <w:r w:rsidRPr="00F5335C">
                    <w:rPr>
                      <w:rFonts w:ascii="Arial" w:eastAsia="ＭＳ Ｐゴシック" w:hAnsi="Arial" w:cs="Arial" w:hint="eastAsia"/>
                      <w:kern w:val="2"/>
                      <w:sz w:val="16"/>
                      <w:szCs w:val="16"/>
                      <w:lang w:eastAsia="ja-JP"/>
                    </w:rPr>
                    <w:t>(</w:t>
                  </w:r>
                  <w:r w:rsidRPr="00F5335C">
                    <w:rPr>
                      <w:rFonts w:ascii="Arial" w:eastAsia="ＭＳ Ｐゴシック" w:hAnsi="Arial" w:cs="Arial"/>
                      <w:kern w:val="2"/>
                      <w:sz w:val="16"/>
                      <w:szCs w:val="16"/>
                      <w:lang w:eastAsia="ja-JP"/>
                    </w:rPr>
                    <w:t>Type Classification)</w:t>
                  </w:r>
                </w:p>
              </w:tc>
            </w:tr>
          </w:tbl>
          <w:p w:rsidR="00B07A43" w:rsidRPr="00C12C66" w:rsidRDefault="00B07A43" w:rsidP="00FD72BF">
            <w:pPr>
              <w:spacing w:before="60" w:after="60"/>
              <w:contextualSpacing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2C0B7B" w:rsidTr="00B07A43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0B7B" w:rsidRDefault="002C0B7B" w:rsidP="007F0097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40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C0B7B" w:rsidRDefault="002C0B7B" w:rsidP="007F0097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  <w:r>
              <w:rPr>
                <w:rFonts w:ascii="Arial" w:eastAsia="ＭＳ Ｐゴシック" w:hAnsi="Arial" w:cs="Arial" w:hint="eastAsia"/>
                <w:b/>
                <w:color w:val="000000"/>
              </w:rPr>
              <w:t>特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定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電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気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用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品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名</w:t>
            </w:r>
          </w:p>
          <w:p w:rsidR="002C0B7B" w:rsidRDefault="002C0B7B" w:rsidP="007F0097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kern w:val="2"/>
                <w:sz w:val="16"/>
                <w:szCs w:val="16"/>
                <w:lang w:eastAsia="ja-JP"/>
              </w:rPr>
            </w:pPr>
            <w:r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(Name of Specified Electrical Appliance and Material)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C0B7B" w:rsidRDefault="002C0B7B" w:rsidP="007F0097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  <w:t>: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C0B7B" w:rsidRDefault="007F0097" w:rsidP="007F0097">
            <w:pPr>
              <w:spacing w:before="60" w:after="60"/>
              <w:contextualSpacing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ボタンソケット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366FB" w:rsidRPr="002366FB">
              <w:rPr>
                <w:rFonts w:ascii="Arial" w:eastAsia="ＭＳ Ｐゴシック" w:hAnsi="Arial" w:cs="Arial"/>
                <w:sz w:val="20"/>
                <w:szCs w:val="20"/>
              </w:rPr>
              <w:t>Pushbutton sockets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2C0B7B" w:rsidTr="00B07A43">
        <w:trPr>
          <w:gridBefore w:val="1"/>
          <w:gridAfter w:val="1"/>
          <w:wBefore w:w="142" w:type="dxa"/>
          <w:wAfter w:w="21" w:type="dxa"/>
          <w:cantSplit/>
          <w:tblHeader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0B7B" w:rsidRDefault="002C0B7B" w:rsidP="007F0097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7B" w:rsidRDefault="002C0B7B" w:rsidP="007F0097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要　素</w:t>
            </w:r>
            <w:r w:rsidR="00976D23">
              <w:rPr>
                <w:rFonts w:ascii="Arial" w:eastAsia="ＭＳ Ｐゴシック" w:hAnsi="Arial" w:cs="Arial" w:hint="eastAsia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lang w:val="en-GB" w:eastAsia="ja-JP"/>
              </w:rPr>
              <w:t>Factor</w:t>
            </w:r>
            <w:r w:rsidR="00976D23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7B" w:rsidRDefault="002C0B7B" w:rsidP="007F0097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区　分</w:t>
            </w:r>
            <w:r w:rsidR="00976D23">
              <w:rPr>
                <w:rFonts w:ascii="Arial" w:eastAsia="ＭＳ Ｐゴシック" w:hAnsi="Arial" w:cs="Arial" w:hint="eastAsia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lang w:val="en-GB" w:eastAsia="ja-JP"/>
              </w:rPr>
              <w:t>Classification</w:t>
            </w:r>
            <w:r w:rsidR="00976D23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</w:tr>
      <w:tr w:rsidR="002C0B7B" w:rsidTr="00B07A4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0B7B" w:rsidRDefault="002C0B7B" w:rsidP="007F0097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7B" w:rsidRDefault="002C0B7B" w:rsidP="007F0097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定格電圧</w:t>
            </w:r>
            <w:r w:rsidR="00976D23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voltage</w:t>
            </w:r>
            <w:r w:rsidR="00976D23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7B" w:rsidRPr="008210AE" w:rsidRDefault="0078217E" w:rsidP="007D704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889214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10A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210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8210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C0B7B" w:rsidRPr="008210AE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2C0B7B" w:rsidRPr="008210AE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976D23" w:rsidRPr="008210A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C0B7B" w:rsidRPr="008210AE">
              <w:rPr>
                <w:rFonts w:ascii="Arial" w:eastAsia="ＭＳ Ｐゴシック" w:hAnsi="Arial" w:cs="Arial"/>
                <w:sz w:val="20"/>
                <w:szCs w:val="20"/>
              </w:rPr>
              <w:t>125V or less</w:t>
            </w:r>
            <w:r w:rsidR="00976D23" w:rsidRPr="008210A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C0B7B" w:rsidRPr="008210AE" w:rsidRDefault="0078217E" w:rsidP="007D704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302194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10A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210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8210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C0B7B" w:rsidRPr="008210AE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2C0B7B" w:rsidRPr="008210AE">
              <w:rPr>
                <w:rFonts w:ascii="Arial" w:eastAsia="ＭＳ Ｐゴシック" w:hAnsi="Arial" w:cs="Arial" w:hint="eastAsia"/>
                <w:sz w:val="20"/>
                <w:szCs w:val="20"/>
              </w:rPr>
              <w:t>Ｖを超えるもの</w:t>
            </w:r>
            <w:r w:rsidR="00976D23" w:rsidRPr="008210A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C0B7B" w:rsidRPr="008210AE">
              <w:rPr>
                <w:rFonts w:ascii="Arial" w:eastAsia="ＭＳ Ｐゴシック" w:hAnsi="Arial" w:cs="Arial"/>
                <w:sz w:val="20"/>
                <w:szCs w:val="20"/>
              </w:rPr>
              <w:t>Exceeding 125V</w:t>
            </w:r>
            <w:r w:rsidR="00976D23" w:rsidRPr="008210A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2C0B7B" w:rsidTr="00B07A4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0B7B" w:rsidRDefault="002C0B7B" w:rsidP="007F0097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7B" w:rsidRDefault="002C0B7B" w:rsidP="007F0097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定格電流</w:t>
            </w:r>
            <w:r w:rsidR="00976D23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current</w:t>
            </w:r>
            <w:r w:rsidR="00976D23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7B" w:rsidRPr="008210AE" w:rsidRDefault="0078217E" w:rsidP="007D704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589522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10A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210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8210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C0B7B" w:rsidRPr="008210AE">
              <w:rPr>
                <w:rFonts w:ascii="Arial" w:eastAsia="ＭＳ Ｐゴシック" w:hAnsi="Arial" w:cs="Arial" w:hint="eastAsia"/>
                <w:sz w:val="20"/>
                <w:szCs w:val="20"/>
              </w:rPr>
              <w:t>１Ａ以下のもの</w:t>
            </w:r>
            <w:r w:rsidR="00976D23" w:rsidRPr="008210A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C0B7B" w:rsidRPr="008210AE">
              <w:rPr>
                <w:rFonts w:ascii="Arial" w:eastAsia="ＭＳ Ｐゴシック" w:hAnsi="Arial" w:cs="Arial"/>
                <w:sz w:val="20"/>
                <w:szCs w:val="20"/>
              </w:rPr>
              <w:t>1A or less</w:t>
            </w:r>
            <w:r w:rsidR="00976D23" w:rsidRPr="008210A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C0B7B" w:rsidRPr="008210AE" w:rsidRDefault="0078217E" w:rsidP="007D704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513165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10A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210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8210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C0B7B" w:rsidRPr="008210AE">
              <w:rPr>
                <w:rFonts w:ascii="Arial" w:eastAsia="ＭＳ Ｐゴシック" w:hAnsi="Arial" w:cs="Arial" w:hint="eastAsia"/>
                <w:sz w:val="20"/>
                <w:szCs w:val="20"/>
              </w:rPr>
              <w:t>１Ａを超え３Ａ以下のもの</w:t>
            </w:r>
            <w:r w:rsidR="00976D23" w:rsidRPr="008210A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C0B7B" w:rsidRPr="008210AE">
              <w:rPr>
                <w:rFonts w:ascii="Arial" w:eastAsia="ＭＳ Ｐゴシック" w:hAnsi="Arial" w:cs="Arial"/>
                <w:sz w:val="20"/>
                <w:szCs w:val="20"/>
              </w:rPr>
              <w:t>Exceeding 1A, and less than or equal to 3A</w:t>
            </w:r>
            <w:r w:rsidR="00976D23" w:rsidRPr="008210A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C0B7B" w:rsidRPr="008210AE" w:rsidRDefault="0078217E" w:rsidP="007D704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684175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10A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210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8210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C0B7B" w:rsidRPr="008210AE">
              <w:rPr>
                <w:rFonts w:ascii="Arial" w:eastAsia="ＭＳ Ｐゴシック" w:hAnsi="Arial" w:cs="Arial" w:hint="eastAsia"/>
                <w:sz w:val="20"/>
                <w:szCs w:val="20"/>
              </w:rPr>
              <w:t>３Ａを超え７Ａ以下のもの</w:t>
            </w:r>
            <w:r w:rsidR="00976D23" w:rsidRPr="008210A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C0B7B" w:rsidRPr="008210AE">
              <w:rPr>
                <w:rFonts w:ascii="Arial" w:eastAsia="ＭＳ Ｐゴシック" w:hAnsi="Arial" w:cs="Arial"/>
                <w:sz w:val="20"/>
                <w:szCs w:val="20"/>
              </w:rPr>
              <w:t>Exceeding 3A, and less than or equal to 7A</w:t>
            </w:r>
            <w:r w:rsidR="00976D23" w:rsidRPr="008210A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C0B7B" w:rsidRPr="008210AE" w:rsidRDefault="0078217E" w:rsidP="007D704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903755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10A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210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8210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C0B7B" w:rsidRPr="008210AE">
              <w:rPr>
                <w:rFonts w:ascii="Arial" w:eastAsia="ＭＳ Ｐゴシック" w:hAnsi="Arial" w:cs="Arial" w:hint="eastAsia"/>
                <w:sz w:val="20"/>
                <w:szCs w:val="20"/>
              </w:rPr>
              <w:t>７Ａを超え</w:t>
            </w:r>
            <w:r w:rsidR="002C0B7B" w:rsidRPr="008210AE">
              <w:rPr>
                <w:rFonts w:ascii="Arial" w:eastAsia="ＭＳ Ｐゴシック" w:hAnsi="Arial" w:cs="Arial"/>
                <w:sz w:val="20"/>
                <w:szCs w:val="20"/>
              </w:rPr>
              <w:t>10</w:t>
            </w:r>
            <w:r w:rsidR="002C0B7B" w:rsidRPr="008210AE">
              <w:rPr>
                <w:rFonts w:ascii="Arial" w:eastAsia="ＭＳ Ｐゴシック" w:hAnsi="Arial" w:cs="Arial" w:hint="eastAsia"/>
                <w:sz w:val="20"/>
                <w:szCs w:val="20"/>
              </w:rPr>
              <w:t>Ａ以下のもの</w:t>
            </w:r>
            <w:r w:rsidR="00976D23" w:rsidRPr="008210A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C0B7B" w:rsidRPr="008210AE">
              <w:rPr>
                <w:rFonts w:ascii="Arial" w:eastAsia="ＭＳ Ｐゴシック" w:hAnsi="Arial" w:cs="Arial"/>
                <w:sz w:val="20"/>
                <w:szCs w:val="20"/>
              </w:rPr>
              <w:t>Exceeding 7A, and less than or equal to 10A</w:t>
            </w:r>
            <w:r w:rsidR="00976D23" w:rsidRPr="008210A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C0B7B" w:rsidRPr="008210AE" w:rsidRDefault="0078217E" w:rsidP="007D704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638948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10A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210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8210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C0B7B" w:rsidRPr="008210AE">
              <w:rPr>
                <w:rFonts w:ascii="Arial" w:eastAsia="ＭＳ Ｐゴシック" w:hAnsi="Arial" w:cs="Arial"/>
                <w:sz w:val="20"/>
                <w:szCs w:val="20"/>
              </w:rPr>
              <w:t>10</w:t>
            </w:r>
            <w:r w:rsidR="002C0B7B" w:rsidRPr="008210AE">
              <w:rPr>
                <w:rFonts w:ascii="Arial" w:eastAsia="ＭＳ Ｐゴシック" w:hAnsi="Arial" w:cs="Arial" w:hint="eastAsia"/>
                <w:sz w:val="20"/>
                <w:szCs w:val="20"/>
              </w:rPr>
              <w:t>Ａを超えるもの</w:t>
            </w:r>
            <w:r w:rsidR="00976D23" w:rsidRPr="008210A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C0B7B" w:rsidRPr="008210AE">
              <w:rPr>
                <w:rFonts w:ascii="Arial" w:eastAsia="ＭＳ Ｐゴシック" w:hAnsi="Arial" w:cs="Arial"/>
                <w:sz w:val="20"/>
                <w:szCs w:val="20"/>
              </w:rPr>
              <w:t>Exceeding 10A</w:t>
            </w:r>
            <w:r w:rsidR="00976D23" w:rsidRPr="008210A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2C0B7B" w:rsidTr="00B07A4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0B7B" w:rsidRDefault="002C0B7B" w:rsidP="007F0097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7B" w:rsidRDefault="002C0B7B" w:rsidP="007F0097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受金の大きさ</w:t>
            </w:r>
            <w:r w:rsidR="00976D23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Size of holder contact</w:t>
            </w:r>
            <w:r w:rsidR="00976D23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7B" w:rsidRPr="008210AE" w:rsidRDefault="0078217E" w:rsidP="007D704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793416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10A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210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8210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C0B7B" w:rsidRPr="008210A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公称直径</w:t>
            </w:r>
            <w:r w:rsidR="002C0B7B" w:rsidRPr="008210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26</w:t>
            </w:r>
            <w:r w:rsidR="002C0B7B" w:rsidRPr="008210A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㎜未満のもの</w:t>
            </w:r>
            <w:r w:rsidR="00976D23" w:rsidRPr="008210A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C0B7B" w:rsidRPr="008210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Normal diameter of less than 26mm</w:t>
            </w:r>
            <w:r w:rsidR="00976D23" w:rsidRPr="008210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C0B7B" w:rsidRPr="008210AE" w:rsidRDefault="0078217E" w:rsidP="007D704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945721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10A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210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8210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C0B7B" w:rsidRPr="008210A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公称直径</w:t>
            </w:r>
            <w:r w:rsidR="002C0B7B" w:rsidRPr="008210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26</w:t>
            </w:r>
            <w:r w:rsidR="002C0B7B" w:rsidRPr="008210A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㎜のもの</w:t>
            </w:r>
            <w:r w:rsidR="00976D23" w:rsidRPr="008210A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C0B7B" w:rsidRPr="008210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Normal diameter of 26mm</w:t>
            </w:r>
            <w:r w:rsidR="00976D23" w:rsidRPr="008210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C0B7B" w:rsidRPr="008210AE" w:rsidRDefault="0078217E" w:rsidP="007D704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949862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10A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210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8210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C0B7B" w:rsidRPr="008210A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公称直径</w:t>
            </w:r>
            <w:r w:rsidR="002C0B7B" w:rsidRPr="008210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26</w:t>
            </w:r>
            <w:r w:rsidR="002C0B7B" w:rsidRPr="008210A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㎜を超えるもの</w:t>
            </w:r>
            <w:r w:rsidR="00976D23" w:rsidRPr="008210A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C0B7B" w:rsidRPr="008210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Normal diameter exceeding 26mm</w:t>
            </w:r>
            <w:r w:rsidR="00976D23" w:rsidRPr="008210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2C0B7B" w:rsidTr="00B07A4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0B7B" w:rsidRDefault="002C0B7B" w:rsidP="007F0097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7B" w:rsidRDefault="002C0B7B" w:rsidP="007F0097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受金の種類</w:t>
            </w:r>
            <w:r w:rsidR="00976D23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 of holder contact</w:t>
            </w:r>
            <w:r w:rsidR="00976D23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7B" w:rsidRPr="008210AE" w:rsidRDefault="0078217E" w:rsidP="007D704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099392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10A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210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8210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C0B7B" w:rsidRPr="008210AE">
              <w:rPr>
                <w:rFonts w:ascii="Arial" w:eastAsia="ＭＳ Ｐゴシック" w:hAnsi="Arial" w:cs="Arial" w:hint="eastAsia"/>
                <w:sz w:val="20"/>
                <w:szCs w:val="20"/>
              </w:rPr>
              <w:t>ねじ込み型のもの</w:t>
            </w:r>
            <w:r w:rsidR="00976D23" w:rsidRPr="008210A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C0B7B" w:rsidRPr="008210AE">
              <w:rPr>
                <w:rFonts w:ascii="Arial" w:eastAsia="ＭＳ Ｐゴシック" w:hAnsi="Arial" w:cs="Arial"/>
                <w:sz w:val="20"/>
                <w:szCs w:val="20"/>
              </w:rPr>
              <w:t>Screw in type</w:t>
            </w:r>
            <w:r w:rsidR="00976D23" w:rsidRPr="008210A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C0B7B" w:rsidRPr="008210AE" w:rsidRDefault="0078217E" w:rsidP="007D704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440574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10A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210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8210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C0B7B" w:rsidRPr="008210AE">
              <w:rPr>
                <w:rFonts w:ascii="Arial" w:eastAsia="ＭＳ Ｐゴシック" w:hAnsi="Arial" w:cs="Arial" w:hint="eastAsia"/>
                <w:sz w:val="20"/>
                <w:szCs w:val="20"/>
              </w:rPr>
              <w:t>引掛け型のもの</w:t>
            </w:r>
            <w:r w:rsidR="00976D23" w:rsidRPr="008210A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C0B7B" w:rsidRPr="008210AE">
              <w:rPr>
                <w:rFonts w:ascii="Arial" w:eastAsia="ＭＳ Ｐゴシック" w:hAnsi="Arial" w:cs="Arial"/>
                <w:sz w:val="20"/>
                <w:szCs w:val="20"/>
              </w:rPr>
              <w:t>Hook up type</w:t>
            </w:r>
            <w:r w:rsidR="00976D23" w:rsidRPr="008210A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C0B7B" w:rsidRPr="008210AE" w:rsidRDefault="0078217E" w:rsidP="007D704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566673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10A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210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8210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C0B7B" w:rsidRPr="008210A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976D23" w:rsidRPr="008210A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C0B7B" w:rsidRPr="008210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976D23" w:rsidRPr="008210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2C0B7B" w:rsidTr="00B07A4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0B7B" w:rsidRDefault="002C0B7B" w:rsidP="007F0097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7B" w:rsidRDefault="002C0B7B" w:rsidP="007F0097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主絶縁体の材料</w:t>
            </w:r>
            <w:r w:rsidR="00976D23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Insulation materials</w:t>
            </w:r>
            <w:r w:rsidR="00976D23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7B" w:rsidRPr="008210AE" w:rsidRDefault="0078217E" w:rsidP="007D704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19349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10A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210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8210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C0B7B" w:rsidRPr="008210AE">
              <w:rPr>
                <w:rFonts w:ascii="Arial" w:eastAsia="ＭＳ Ｐゴシック" w:hAnsi="Arial" w:cs="Arial" w:hint="eastAsia"/>
                <w:sz w:val="20"/>
                <w:szCs w:val="20"/>
              </w:rPr>
              <w:t>磁器のもの</w:t>
            </w:r>
            <w:r w:rsidR="00976D23" w:rsidRPr="008210A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C0B7B" w:rsidRPr="008210AE">
              <w:rPr>
                <w:rFonts w:ascii="Arial" w:eastAsia="ＭＳ Ｐゴシック" w:hAnsi="Arial" w:cs="Arial"/>
                <w:sz w:val="20"/>
                <w:szCs w:val="20"/>
              </w:rPr>
              <w:t>Ceramic</w:t>
            </w:r>
            <w:r w:rsidR="00976D23" w:rsidRPr="008210A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C0B7B" w:rsidRPr="008210AE" w:rsidRDefault="0078217E" w:rsidP="007D704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27017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10A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210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8210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C0B7B" w:rsidRPr="008210AE">
              <w:rPr>
                <w:rFonts w:ascii="Arial" w:eastAsia="ＭＳ Ｐゴシック" w:hAnsi="Arial" w:cs="Arial" w:hint="eastAsia"/>
                <w:sz w:val="20"/>
                <w:szCs w:val="20"/>
              </w:rPr>
              <w:t>合成樹脂のもの</w:t>
            </w:r>
            <w:r w:rsidR="00976D23" w:rsidRPr="008210A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C0B7B" w:rsidRPr="008210AE">
              <w:rPr>
                <w:rFonts w:ascii="Arial" w:eastAsia="ＭＳ Ｐゴシック" w:hAnsi="Arial" w:cs="Arial"/>
                <w:sz w:val="20"/>
                <w:szCs w:val="20"/>
              </w:rPr>
              <w:t>Plastic</w:t>
            </w:r>
            <w:r w:rsidR="00976D23" w:rsidRPr="008210A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C0B7B" w:rsidRPr="008210AE" w:rsidRDefault="0078217E" w:rsidP="007D704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329546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10A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210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8210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C0B7B" w:rsidRPr="008210A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976D23" w:rsidRPr="008210A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C0B7B" w:rsidRPr="008210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976D23" w:rsidRPr="008210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2C0B7B" w:rsidTr="00B07A4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0B7B" w:rsidRDefault="002C0B7B" w:rsidP="007F0097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7B" w:rsidRDefault="002C0B7B" w:rsidP="007F0097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外郭の材料</w:t>
            </w:r>
            <w:r w:rsidR="00976D23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Outer case materials</w:t>
            </w:r>
            <w:r w:rsidR="00976D23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7B" w:rsidRPr="008210AE" w:rsidRDefault="0078217E" w:rsidP="007D704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84085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10A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210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8210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C0B7B" w:rsidRPr="008210A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金属のもの</w:t>
            </w:r>
            <w:r w:rsidR="00976D23" w:rsidRPr="008210A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C0B7B" w:rsidRPr="008210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Metal</w:t>
            </w:r>
            <w:r w:rsidR="00976D23" w:rsidRPr="008210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C0B7B" w:rsidRPr="008210AE" w:rsidRDefault="0078217E" w:rsidP="007D704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03715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10A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210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8210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C0B7B" w:rsidRPr="008210AE">
              <w:rPr>
                <w:rFonts w:ascii="Arial" w:eastAsia="ＭＳ Ｐゴシック" w:hAnsi="Arial" w:cs="Arial" w:hint="eastAsia"/>
                <w:sz w:val="20"/>
                <w:szCs w:val="20"/>
              </w:rPr>
              <w:t>合成樹脂のもの</w:t>
            </w:r>
            <w:r w:rsidR="00976D23" w:rsidRPr="008210A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C0B7B" w:rsidRPr="008210AE">
              <w:rPr>
                <w:rFonts w:ascii="Arial" w:eastAsia="ＭＳ Ｐゴシック" w:hAnsi="Arial" w:cs="Arial"/>
                <w:sz w:val="20"/>
                <w:szCs w:val="20"/>
              </w:rPr>
              <w:t>Plastic</w:t>
            </w:r>
            <w:r w:rsidR="00976D23" w:rsidRPr="008210A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C0B7B" w:rsidRPr="008210AE" w:rsidRDefault="0078217E" w:rsidP="007D704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296504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10A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210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8210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C0B7B" w:rsidRPr="008210A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976D23" w:rsidRPr="008210A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C0B7B" w:rsidRPr="008210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976D23" w:rsidRPr="008210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2C0B7B" w:rsidTr="00B07A4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0B7B" w:rsidRDefault="002C0B7B" w:rsidP="007F0097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7B" w:rsidRDefault="002C0B7B" w:rsidP="007F0097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口出し線</w:t>
            </w:r>
            <w:r w:rsidR="00976D23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Lead wire</w:t>
            </w:r>
            <w:r w:rsidR="00976D23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7B" w:rsidRPr="008210AE" w:rsidRDefault="0078217E" w:rsidP="007D704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558538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10A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210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8210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C0B7B" w:rsidRPr="008210A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976D23" w:rsidRPr="008210A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C0B7B" w:rsidRPr="008210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lead wire</w:t>
            </w:r>
            <w:r w:rsidR="00976D23" w:rsidRPr="008210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bookmarkStart w:id="0" w:name="_GoBack"/>
            <w:bookmarkEnd w:id="0"/>
          </w:p>
          <w:p w:rsidR="002C0B7B" w:rsidRPr="008210AE" w:rsidRDefault="0078217E" w:rsidP="007D704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863156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10A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210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8210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C0B7B" w:rsidRPr="008210A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976D23" w:rsidRPr="008210A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C0B7B" w:rsidRPr="008210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lead wire</w:t>
            </w:r>
            <w:r w:rsidR="00976D23" w:rsidRPr="008210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2C0B7B" w:rsidTr="00B07A4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0B7B" w:rsidRDefault="002C0B7B" w:rsidP="007F0097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7B" w:rsidRDefault="002C0B7B" w:rsidP="007F0097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差込み口</w:t>
            </w:r>
            <w:r w:rsidR="00976D23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Plug-in receptacle</w:t>
            </w:r>
            <w:r w:rsidR="00976D23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7B" w:rsidRPr="008210AE" w:rsidRDefault="0078217E" w:rsidP="007D704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359109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10A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210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8210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C0B7B" w:rsidRPr="008210AE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976D23" w:rsidRPr="008210A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C0B7B" w:rsidRPr="008210AE">
              <w:rPr>
                <w:rFonts w:ascii="Arial" w:eastAsia="ＭＳ Ｐゴシック" w:hAnsi="Arial" w:cs="Arial"/>
                <w:sz w:val="20"/>
                <w:szCs w:val="20"/>
              </w:rPr>
              <w:t>With plug-in receptacle</w:t>
            </w:r>
            <w:r w:rsidR="00976D23" w:rsidRPr="008210A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C0B7B" w:rsidRPr="008210AE" w:rsidRDefault="0078217E" w:rsidP="007D704F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237207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10A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210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8210A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C0B7B" w:rsidRPr="008210AE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976D23" w:rsidRPr="008210A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C0B7B" w:rsidRPr="008210AE">
              <w:rPr>
                <w:rFonts w:ascii="Arial" w:eastAsia="ＭＳ Ｐゴシック" w:hAnsi="Arial" w:cs="Arial"/>
                <w:sz w:val="20"/>
                <w:szCs w:val="20"/>
              </w:rPr>
              <w:t>Without plug-in receptacle</w:t>
            </w:r>
            <w:r w:rsidR="00976D23" w:rsidRPr="008210A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</w:tbl>
    <w:p w:rsidR="00454C8C" w:rsidRDefault="00454C8C" w:rsidP="00AA4DD9">
      <w:pPr>
        <w:spacing w:after="0" w:line="14" w:lineRule="exact"/>
      </w:pPr>
    </w:p>
    <w:sectPr w:rsidR="00454C8C" w:rsidSect="002908F2">
      <w:pgSz w:w="11907" w:h="16839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17E" w:rsidRDefault="0078217E" w:rsidP="002908F2">
      <w:pPr>
        <w:spacing w:after="0" w:line="240" w:lineRule="auto"/>
      </w:pPr>
      <w:r>
        <w:separator/>
      </w:r>
    </w:p>
  </w:endnote>
  <w:endnote w:type="continuationSeparator" w:id="0">
    <w:p w:rsidR="0078217E" w:rsidRDefault="0078217E" w:rsidP="002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17E" w:rsidRDefault="0078217E" w:rsidP="002908F2">
      <w:pPr>
        <w:spacing w:after="0" w:line="240" w:lineRule="auto"/>
      </w:pPr>
      <w:r>
        <w:separator/>
      </w:r>
    </w:p>
  </w:footnote>
  <w:footnote w:type="continuationSeparator" w:id="0">
    <w:p w:rsidR="0078217E" w:rsidRDefault="0078217E" w:rsidP="0029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23501"/>
    <w:multiLevelType w:val="hybridMultilevel"/>
    <w:tmpl w:val="6534E12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124AD"/>
    <w:multiLevelType w:val="hybridMultilevel"/>
    <w:tmpl w:val="722C7FC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23B5F"/>
    <w:multiLevelType w:val="hybridMultilevel"/>
    <w:tmpl w:val="C464CFC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44E5E"/>
    <w:multiLevelType w:val="hybridMultilevel"/>
    <w:tmpl w:val="61FC59D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15B94"/>
    <w:multiLevelType w:val="hybridMultilevel"/>
    <w:tmpl w:val="E96EE61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C5230"/>
    <w:multiLevelType w:val="hybridMultilevel"/>
    <w:tmpl w:val="898420C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86527F"/>
    <w:multiLevelType w:val="hybridMultilevel"/>
    <w:tmpl w:val="1E90D62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B25B0"/>
    <w:multiLevelType w:val="hybridMultilevel"/>
    <w:tmpl w:val="17EE600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2"/>
    <w:rsid w:val="00015E8C"/>
    <w:rsid w:val="00021CAB"/>
    <w:rsid w:val="00043258"/>
    <w:rsid w:val="000B23C5"/>
    <w:rsid w:val="00190EDD"/>
    <w:rsid w:val="00196C33"/>
    <w:rsid w:val="001B2A97"/>
    <w:rsid w:val="002366FB"/>
    <w:rsid w:val="00260F67"/>
    <w:rsid w:val="002908F2"/>
    <w:rsid w:val="002C0B7B"/>
    <w:rsid w:val="003018B4"/>
    <w:rsid w:val="003456CE"/>
    <w:rsid w:val="00345D97"/>
    <w:rsid w:val="003B204E"/>
    <w:rsid w:val="00410A6C"/>
    <w:rsid w:val="00454C8C"/>
    <w:rsid w:val="004872A2"/>
    <w:rsid w:val="0061771B"/>
    <w:rsid w:val="00634715"/>
    <w:rsid w:val="006A1D63"/>
    <w:rsid w:val="006F2397"/>
    <w:rsid w:val="00724DA2"/>
    <w:rsid w:val="0078217E"/>
    <w:rsid w:val="007D704F"/>
    <w:rsid w:val="007F0097"/>
    <w:rsid w:val="007F45A8"/>
    <w:rsid w:val="008210AE"/>
    <w:rsid w:val="00854DB3"/>
    <w:rsid w:val="00976D23"/>
    <w:rsid w:val="00A11403"/>
    <w:rsid w:val="00AA4DD9"/>
    <w:rsid w:val="00AC2EAD"/>
    <w:rsid w:val="00B07A43"/>
    <w:rsid w:val="00BA6A65"/>
    <w:rsid w:val="00CE62AF"/>
    <w:rsid w:val="00D746BB"/>
    <w:rsid w:val="00DC0D89"/>
    <w:rsid w:val="00DC32C9"/>
    <w:rsid w:val="00DD4AB2"/>
    <w:rsid w:val="00DF458A"/>
    <w:rsid w:val="00EC4E60"/>
    <w:rsid w:val="00ED135F"/>
    <w:rsid w:val="00F9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9573B-7479-4576-B6A2-3179436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9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F2"/>
  </w:style>
  <w:style w:type="character" w:styleId="PlaceholderText">
    <w:name w:val="Placeholder Text"/>
    <w:basedOn w:val="DefaultParagraphFont"/>
    <w:uiPriority w:val="99"/>
    <w:semiHidden/>
    <w:rsid w:val="002908F2"/>
    <w:rPr>
      <w:color w:val="808080"/>
    </w:rPr>
  </w:style>
  <w:style w:type="paragraph" w:styleId="ListParagraph">
    <w:name w:val="List Paragraph"/>
    <w:basedOn w:val="Normal"/>
    <w:uiPriority w:val="99"/>
    <w:rsid w:val="000B2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Kenji Yoshimura</cp:lastModifiedBy>
  <cp:revision>12</cp:revision>
  <dcterms:created xsi:type="dcterms:W3CDTF">2022-05-11T08:33:00Z</dcterms:created>
  <dcterms:modified xsi:type="dcterms:W3CDTF">2022-10-25T03:01:00Z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2022-01-24T06:43:52Z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dc1aa13d-7bc5-4c48-9e88-ad70fd2cf40e</vt:lpwstr>
  </property>
  <property fmtid="{D5CDD505-2E9C-101B-9397-08002B2CF9AE}" pid="8" name="MSIP_Label_d3d538fd-7cd2-4b8b-bd42-f6ee8cc1e568_ContentBits">
    <vt:lpwstr>0</vt:lpwstr>
  </property>
</Properties>
</file>