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2"/>
        <w:gridCol w:w="86"/>
        <w:gridCol w:w="173"/>
        <w:gridCol w:w="6626"/>
        <w:gridCol w:w="21"/>
      </w:tblGrid>
      <w:tr w:rsidR="008B1F2C" w:rsidTr="008B1F2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F2C" w:rsidRDefault="008B1F2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8B1F2C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B1F2C" w:rsidRDefault="008B1F2C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8B1F2C" w:rsidRDefault="008B1F2C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A469A" w:rsidTr="008B1F2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9A" w:rsidRDefault="002A469A" w:rsidP="00151E3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469A" w:rsidRDefault="002A469A" w:rsidP="00151E3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A469A" w:rsidRDefault="002A469A" w:rsidP="00151E3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469A" w:rsidRDefault="002A469A" w:rsidP="00151E3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469A" w:rsidRDefault="00151E3D" w:rsidP="00151E3D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分岐ソケット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D17B33" w:rsidRPr="00D17B33">
              <w:rPr>
                <w:rFonts w:ascii="Arial" w:eastAsia="ＭＳ Ｐゴシック" w:hAnsi="Arial" w:cs="Arial"/>
                <w:sz w:val="20"/>
                <w:szCs w:val="20"/>
              </w:rPr>
              <w:t>Split sockets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151E3D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151E3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151E3D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151E3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2078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2152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3087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３Ａを超えるもの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</w:rPr>
              <w:t>Exceeding 3A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分岐数（差込み数を含む。）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Numbers of junctions (including plugin socket-outlets.)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9844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7849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３以上のもの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2225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1779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121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plug-in receptacle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6671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plug-in receptacle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口金の大きさ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Cap size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4183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26mm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9227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5089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7703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322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69A" w:rsidTr="008B1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9A" w:rsidRDefault="002A469A" w:rsidP="00151E3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Default="002A469A" w:rsidP="00151E3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151E3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151E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7581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0723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69A" w:rsidRPr="00230D61" w:rsidRDefault="005D6256" w:rsidP="00291EE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0097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69A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51E3D" w:rsidRPr="00230D6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69A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1E3D" w:rsidRPr="00230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086A12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56" w:rsidRDefault="005D6256" w:rsidP="002908F2">
      <w:pPr>
        <w:spacing w:after="0" w:line="240" w:lineRule="auto"/>
      </w:pPr>
      <w:r>
        <w:separator/>
      </w:r>
    </w:p>
  </w:endnote>
  <w:endnote w:type="continuationSeparator" w:id="0">
    <w:p w:rsidR="005D6256" w:rsidRDefault="005D6256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56" w:rsidRDefault="005D6256" w:rsidP="002908F2">
      <w:pPr>
        <w:spacing w:after="0" w:line="240" w:lineRule="auto"/>
      </w:pPr>
      <w:r>
        <w:separator/>
      </w:r>
    </w:p>
  </w:footnote>
  <w:footnote w:type="continuationSeparator" w:id="0">
    <w:p w:rsidR="005D6256" w:rsidRDefault="005D6256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AC2"/>
    <w:multiLevelType w:val="hybridMultilevel"/>
    <w:tmpl w:val="7272D8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70B"/>
    <w:multiLevelType w:val="hybridMultilevel"/>
    <w:tmpl w:val="55C0F7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0D09"/>
    <w:multiLevelType w:val="hybridMultilevel"/>
    <w:tmpl w:val="91A613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888"/>
    <w:multiLevelType w:val="hybridMultilevel"/>
    <w:tmpl w:val="943E9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3C7B"/>
    <w:multiLevelType w:val="hybridMultilevel"/>
    <w:tmpl w:val="FD1EFA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4285"/>
    <w:multiLevelType w:val="hybridMultilevel"/>
    <w:tmpl w:val="4942EF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53A5"/>
    <w:multiLevelType w:val="hybridMultilevel"/>
    <w:tmpl w:val="4296C25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054E2"/>
    <w:multiLevelType w:val="hybridMultilevel"/>
    <w:tmpl w:val="69FE8B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F76A4"/>
    <w:multiLevelType w:val="hybridMultilevel"/>
    <w:tmpl w:val="9A042F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86A12"/>
    <w:rsid w:val="00151E3D"/>
    <w:rsid w:val="00170642"/>
    <w:rsid w:val="00196C33"/>
    <w:rsid w:val="001B2A97"/>
    <w:rsid w:val="00230D61"/>
    <w:rsid w:val="00260F67"/>
    <w:rsid w:val="002908F2"/>
    <w:rsid w:val="00291EEE"/>
    <w:rsid w:val="002A469A"/>
    <w:rsid w:val="003018B4"/>
    <w:rsid w:val="003456CE"/>
    <w:rsid w:val="00345D97"/>
    <w:rsid w:val="003B204E"/>
    <w:rsid w:val="00410A6C"/>
    <w:rsid w:val="00430793"/>
    <w:rsid w:val="00454C8C"/>
    <w:rsid w:val="004872A2"/>
    <w:rsid w:val="005D6256"/>
    <w:rsid w:val="0061771B"/>
    <w:rsid w:val="00634715"/>
    <w:rsid w:val="0069535B"/>
    <w:rsid w:val="006A1D63"/>
    <w:rsid w:val="006B7BD9"/>
    <w:rsid w:val="006F2397"/>
    <w:rsid w:val="00724DA2"/>
    <w:rsid w:val="0075301D"/>
    <w:rsid w:val="008B1F2C"/>
    <w:rsid w:val="00956BF0"/>
    <w:rsid w:val="00993270"/>
    <w:rsid w:val="00BA6A65"/>
    <w:rsid w:val="00BB35D9"/>
    <w:rsid w:val="00BB6EB1"/>
    <w:rsid w:val="00CA5C77"/>
    <w:rsid w:val="00CE62AF"/>
    <w:rsid w:val="00D17B33"/>
    <w:rsid w:val="00DC0D89"/>
    <w:rsid w:val="00DC32C9"/>
    <w:rsid w:val="00DD4AB2"/>
    <w:rsid w:val="00DF458A"/>
    <w:rsid w:val="00E61739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6B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