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82"/>
        <w:gridCol w:w="86"/>
        <w:gridCol w:w="173"/>
        <w:gridCol w:w="6626"/>
        <w:gridCol w:w="21"/>
      </w:tblGrid>
      <w:tr w:rsidR="00E72A4E" w:rsidTr="00E72A4E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A4E" w:rsidRDefault="00E72A4E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  <w:lang w:eastAsia="ja-JP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E72A4E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E72A4E" w:rsidRDefault="00E72A4E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E72A4E" w:rsidRDefault="00E72A4E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752A4B" w:rsidTr="00E72A4E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A4B" w:rsidRDefault="00752A4B" w:rsidP="00842A92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4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2A4B" w:rsidRDefault="00752A4B" w:rsidP="00842A92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752A4B" w:rsidRDefault="00752A4B" w:rsidP="00842A92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2A4B" w:rsidRDefault="00752A4B" w:rsidP="00842A92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2A4B" w:rsidRDefault="00842A92" w:rsidP="00842A92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セパラブルプラグボディ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9F4491" w:rsidRPr="009F4491">
              <w:rPr>
                <w:rFonts w:ascii="Arial" w:eastAsia="ＭＳ Ｐゴシック" w:hAnsi="Arial" w:cs="Arial"/>
                <w:sz w:val="20"/>
                <w:szCs w:val="20"/>
              </w:rPr>
              <w:t>Separable plug bodies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752A4B" w:rsidTr="00E72A4E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2A4B" w:rsidRDefault="00752A4B" w:rsidP="00842A9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4B" w:rsidRDefault="00752A4B" w:rsidP="00842A92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842A92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842A92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4B" w:rsidRDefault="00752A4B" w:rsidP="00842A92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842A92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842A92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752A4B" w:rsidTr="00E72A4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2A4B" w:rsidRDefault="00752A4B" w:rsidP="00842A9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4B" w:rsidRDefault="00752A4B" w:rsidP="00842A9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842A9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842A92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4B" w:rsidRPr="004F147F" w:rsidRDefault="004F147F" w:rsidP="004F147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21376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52A4B" w:rsidRPr="004F147F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752A4B" w:rsidRPr="004F147F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842A92" w:rsidRPr="004F147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52A4B" w:rsidRPr="004F147F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842A92" w:rsidRPr="004F147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52A4B" w:rsidRPr="004F147F" w:rsidRDefault="004F147F" w:rsidP="004F147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357735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52A4B" w:rsidRPr="004F147F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752A4B" w:rsidRPr="004F147F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842A92" w:rsidRPr="004F147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52A4B" w:rsidRPr="004F147F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842A92" w:rsidRPr="004F147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752A4B" w:rsidTr="00E72A4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2A4B" w:rsidRDefault="00752A4B" w:rsidP="00842A9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4B" w:rsidRDefault="00752A4B" w:rsidP="00842A9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</w:t>
            </w:r>
            <w:r w:rsidR="00842A9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</w:t>
            </w:r>
            <w:r w:rsidR="00842A92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4B" w:rsidRPr="004F147F" w:rsidRDefault="004F147F" w:rsidP="004F147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60148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52A4B" w:rsidRPr="004F147F">
              <w:rPr>
                <w:rFonts w:ascii="Arial" w:eastAsia="ＭＳ Ｐゴシック" w:hAnsi="Arial" w:cs="Arial" w:hint="eastAsia"/>
                <w:sz w:val="20"/>
                <w:szCs w:val="20"/>
              </w:rPr>
              <w:t>３Ａ以下のもの</w:t>
            </w:r>
            <w:r w:rsidR="00842A92" w:rsidRPr="004F147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52A4B" w:rsidRPr="004F147F">
              <w:rPr>
                <w:rFonts w:ascii="Arial" w:eastAsia="ＭＳ Ｐゴシック" w:hAnsi="Arial" w:cs="Arial"/>
                <w:sz w:val="20"/>
                <w:szCs w:val="20"/>
              </w:rPr>
              <w:t>3A or less</w:t>
            </w:r>
            <w:r w:rsidR="00842A92" w:rsidRPr="004F147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52A4B" w:rsidRPr="004F147F" w:rsidRDefault="004F147F" w:rsidP="004F147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401953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52A4B" w:rsidRPr="004F147F">
              <w:rPr>
                <w:rFonts w:ascii="Arial" w:eastAsia="ＭＳ Ｐゴシック" w:hAnsi="Arial" w:cs="Arial" w:hint="eastAsia"/>
                <w:sz w:val="20"/>
                <w:szCs w:val="20"/>
              </w:rPr>
              <w:t>３Ａを超え７Ａ以下のもの</w:t>
            </w:r>
            <w:r w:rsidR="00842A92" w:rsidRPr="004F147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52A4B" w:rsidRPr="004F147F">
              <w:rPr>
                <w:rFonts w:ascii="Arial" w:eastAsia="ＭＳ Ｐゴシック" w:hAnsi="Arial" w:cs="Arial"/>
                <w:sz w:val="20"/>
                <w:szCs w:val="20"/>
              </w:rPr>
              <w:t>Exceeding 3A, and less than or equal to 7A</w:t>
            </w:r>
            <w:r w:rsidR="00842A92" w:rsidRPr="004F147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52A4B" w:rsidRPr="004F147F" w:rsidRDefault="004F147F" w:rsidP="004F147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29003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52A4B" w:rsidRPr="004F147F">
              <w:rPr>
                <w:rFonts w:ascii="Arial" w:eastAsia="ＭＳ Ｐゴシック" w:hAnsi="Arial" w:cs="Arial" w:hint="eastAsia"/>
                <w:sz w:val="20"/>
                <w:szCs w:val="20"/>
              </w:rPr>
              <w:t>７Ａを超え</w:t>
            </w:r>
            <w:r w:rsidR="00752A4B" w:rsidRPr="004F147F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752A4B" w:rsidRPr="004F147F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842A92" w:rsidRPr="004F147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52A4B" w:rsidRPr="004F147F">
              <w:rPr>
                <w:rFonts w:ascii="Arial" w:eastAsia="ＭＳ Ｐゴシック" w:hAnsi="Arial" w:cs="Arial"/>
                <w:sz w:val="20"/>
                <w:szCs w:val="20"/>
              </w:rPr>
              <w:t>Exceeding 7A, and less than or equal to 10A</w:t>
            </w:r>
            <w:r w:rsidR="00842A92" w:rsidRPr="004F147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52A4B" w:rsidRPr="004F147F" w:rsidRDefault="004F147F" w:rsidP="004F147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94946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52A4B" w:rsidRPr="004F147F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752A4B" w:rsidRPr="004F147F">
              <w:rPr>
                <w:rFonts w:ascii="Arial" w:eastAsia="ＭＳ Ｐゴシック" w:hAnsi="Arial" w:cs="Arial" w:hint="eastAsia"/>
                <w:sz w:val="20"/>
                <w:szCs w:val="20"/>
              </w:rPr>
              <w:t>Ａを超えるもの</w:t>
            </w:r>
            <w:r w:rsidR="00842A92" w:rsidRPr="004F147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52A4B" w:rsidRPr="004F147F">
              <w:rPr>
                <w:rFonts w:ascii="Arial" w:eastAsia="ＭＳ Ｐゴシック" w:hAnsi="Arial" w:cs="Arial"/>
                <w:sz w:val="20"/>
                <w:szCs w:val="20"/>
              </w:rPr>
              <w:t>Exceeding 10A</w:t>
            </w:r>
            <w:r w:rsidR="00842A92" w:rsidRPr="004F147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752A4B" w:rsidTr="00E72A4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2A4B" w:rsidRDefault="00752A4B" w:rsidP="00842A9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4B" w:rsidRDefault="00752A4B" w:rsidP="00842A9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主絶縁体の材料</w:t>
            </w:r>
            <w:r w:rsidR="00842A9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842A92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4B" w:rsidRPr="004F147F" w:rsidRDefault="004F147F" w:rsidP="004F147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96566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52A4B" w:rsidRPr="004F147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磁器のもの</w:t>
            </w:r>
            <w:r w:rsidR="00842A92" w:rsidRPr="004F147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52A4B" w:rsidRPr="004F14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Ceramic</w:t>
            </w:r>
            <w:r w:rsidR="00842A92" w:rsidRPr="004F14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52A4B" w:rsidRPr="004F147F" w:rsidRDefault="004F147F" w:rsidP="004F147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312060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52A4B" w:rsidRPr="004F147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合成樹脂のもの</w:t>
            </w:r>
            <w:r w:rsidR="00842A92" w:rsidRPr="004F147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52A4B" w:rsidRPr="004F14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Plastic</w:t>
            </w:r>
            <w:r w:rsidR="00842A92" w:rsidRPr="004F14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52A4B" w:rsidRPr="004F147F" w:rsidRDefault="004F147F" w:rsidP="004F147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11708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52A4B" w:rsidRPr="004F147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42A92" w:rsidRPr="004F147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52A4B" w:rsidRPr="004F14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842A92" w:rsidRPr="004F14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52A4B" w:rsidTr="00E72A4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2A4B" w:rsidRDefault="00752A4B" w:rsidP="00842A9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4B" w:rsidRDefault="00752A4B" w:rsidP="00842A9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スイッチ</w:t>
            </w:r>
            <w:r w:rsidR="00842A9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Switch</w:t>
            </w:r>
            <w:r w:rsidR="00842A92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4B" w:rsidRPr="004F147F" w:rsidRDefault="004F147F" w:rsidP="004F147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16946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52A4B" w:rsidRPr="004F147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842A92" w:rsidRPr="004F147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52A4B" w:rsidRPr="004F14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switch</w:t>
            </w:r>
            <w:r w:rsidR="00842A92" w:rsidRPr="004F14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52A4B" w:rsidRPr="004F147F" w:rsidRDefault="004F147F" w:rsidP="004F147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12400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52A4B" w:rsidRPr="004F147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842A92" w:rsidRPr="004F147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52A4B" w:rsidRPr="004F14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switch</w:t>
            </w:r>
            <w:r w:rsidR="00842A92" w:rsidRPr="004F14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52A4B" w:rsidTr="00E72A4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2A4B" w:rsidRDefault="00752A4B" w:rsidP="00842A9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4B" w:rsidRDefault="00752A4B" w:rsidP="00842A9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口金の大きさ</w:t>
            </w:r>
            <w:r w:rsidR="00842A9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Cap size</w:t>
            </w:r>
            <w:r w:rsidR="00842A92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4B" w:rsidRPr="004F147F" w:rsidRDefault="004F147F" w:rsidP="004F147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38418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52A4B" w:rsidRPr="004F147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公称直径</w:t>
            </w:r>
            <w:r w:rsidR="00752A4B" w:rsidRPr="004F14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</w:t>
            </w:r>
            <w:r w:rsidR="00752A4B" w:rsidRPr="004F147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㎜のもの</w:t>
            </w:r>
            <w:bookmarkStart w:id="0" w:name="_GoBack"/>
            <w:bookmarkEnd w:id="0"/>
            <w:r w:rsidR="00842A92" w:rsidRPr="004F147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52A4B" w:rsidRPr="004F14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Nominal diameter 26mm</w:t>
            </w:r>
            <w:r w:rsidR="00842A92" w:rsidRPr="004F14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52A4B" w:rsidRPr="004F147F" w:rsidRDefault="004F147F" w:rsidP="004F147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45048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52A4B" w:rsidRPr="004F147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42A92" w:rsidRPr="004F147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52A4B" w:rsidRPr="004F14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842A92" w:rsidRPr="004F14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454C8C" w:rsidRDefault="00454C8C" w:rsidP="003E7B9D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E13" w:rsidRDefault="00A21E13" w:rsidP="002908F2">
      <w:pPr>
        <w:spacing w:after="0" w:line="240" w:lineRule="auto"/>
      </w:pPr>
      <w:r>
        <w:separator/>
      </w:r>
    </w:p>
  </w:endnote>
  <w:endnote w:type="continuationSeparator" w:id="0">
    <w:p w:rsidR="00A21E13" w:rsidRDefault="00A21E13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E13" w:rsidRDefault="00A21E13" w:rsidP="002908F2">
      <w:pPr>
        <w:spacing w:after="0" w:line="240" w:lineRule="auto"/>
      </w:pPr>
      <w:r>
        <w:separator/>
      </w:r>
    </w:p>
  </w:footnote>
  <w:footnote w:type="continuationSeparator" w:id="0">
    <w:p w:rsidR="00A21E13" w:rsidRDefault="00A21E13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3AFC"/>
    <w:multiLevelType w:val="hybridMultilevel"/>
    <w:tmpl w:val="195071A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33ED"/>
    <w:multiLevelType w:val="hybridMultilevel"/>
    <w:tmpl w:val="B1B6220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5410E"/>
    <w:multiLevelType w:val="hybridMultilevel"/>
    <w:tmpl w:val="D9A2B1F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D057C"/>
    <w:multiLevelType w:val="hybridMultilevel"/>
    <w:tmpl w:val="26D2B43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15DC9"/>
    <w:multiLevelType w:val="hybridMultilevel"/>
    <w:tmpl w:val="82C2BD7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196C33"/>
    <w:rsid w:val="001B2A97"/>
    <w:rsid w:val="001E24D5"/>
    <w:rsid w:val="00260F67"/>
    <w:rsid w:val="002908F2"/>
    <w:rsid w:val="003018B4"/>
    <w:rsid w:val="003456CE"/>
    <w:rsid w:val="00345D97"/>
    <w:rsid w:val="003B204E"/>
    <w:rsid w:val="003E7B9D"/>
    <w:rsid w:val="00410A6C"/>
    <w:rsid w:val="00454C8C"/>
    <w:rsid w:val="004872A2"/>
    <w:rsid w:val="004F147F"/>
    <w:rsid w:val="0052332C"/>
    <w:rsid w:val="0061771B"/>
    <w:rsid w:val="00634715"/>
    <w:rsid w:val="006A1D63"/>
    <w:rsid w:val="006F2397"/>
    <w:rsid w:val="00724DA2"/>
    <w:rsid w:val="0073394F"/>
    <w:rsid w:val="00752A4B"/>
    <w:rsid w:val="00791B5F"/>
    <w:rsid w:val="00842A92"/>
    <w:rsid w:val="00946F88"/>
    <w:rsid w:val="0099557B"/>
    <w:rsid w:val="009C2199"/>
    <w:rsid w:val="009F4491"/>
    <w:rsid w:val="00A21E13"/>
    <w:rsid w:val="00B44FCA"/>
    <w:rsid w:val="00BA6A65"/>
    <w:rsid w:val="00CE62AF"/>
    <w:rsid w:val="00D03237"/>
    <w:rsid w:val="00DC0D89"/>
    <w:rsid w:val="00DC32C9"/>
    <w:rsid w:val="00DD4AB2"/>
    <w:rsid w:val="00DF458A"/>
    <w:rsid w:val="00E72A4E"/>
    <w:rsid w:val="00ED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3D282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791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11</cp:revision>
  <dcterms:created xsi:type="dcterms:W3CDTF">2022-05-11T08:33:00Z</dcterms:created>
  <dcterms:modified xsi:type="dcterms:W3CDTF">2022-10-24T04:34:00Z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