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6"/>
        <w:gridCol w:w="82"/>
        <w:gridCol w:w="173"/>
        <w:gridCol w:w="6626"/>
        <w:gridCol w:w="21"/>
      </w:tblGrid>
      <w:tr w:rsidR="00F86E57" w:rsidTr="00F86E57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57" w:rsidRDefault="00F86E5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F86E57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86E57" w:rsidRDefault="00F86E57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F86E57" w:rsidRDefault="00F86E57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0401A" w:rsidTr="00F86E57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01A" w:rsidRDefault="0020401A" w:rsidP="001B3E0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401A" w:rsidRDefault="0020401A" w:rsidP="001B3E0A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0401A" w:rsidRDefault="0020401A" w:rsidP="001B3E0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401A" w:rsidRDefault="0020401A" w:rsidP="001B3E0A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401A" w:rsidRDefault="00743685" w:rsidP="001B3E0A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コンセント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07435" w:rsidRPr="00107435">
              <w:rPr>
                <w:rFonts w:ascii="Arial" w:eastAsia="ＭＳ Ｐゴシック" w:hAnsi="Arial" w:cs="Arial"/>
                <w:sz w:val="20"/>
                <w:szCs w:val="20"/>
              </w:rPr>
              <w:t>Socket-outlets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43685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0823C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43685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0823C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2210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1610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9792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11663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4338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174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9350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20A, and less than or equal to 30A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6246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極の配置（別表第二の一ａに掲げる寸法に適合するものの場合に限る。）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 configuration (limited to those specified in sub-clause a of Appendix 2-1.)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8951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728126149" r:id="rId8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26" type="#_x0000_t75" style="width:19.5pt;height:19.5pt" o:ole="">
                  <v:imagedata r:id="rId7" o:title=""/>
                </v:shape>
                <o:OLEObject Type="Embed" ProgID="PBrush" ShapeID="_x0000_i1026" DrawAspect="Content" ObjectID="_1728126150" r:id="rId9"/>
              </w:object>
            </w:r>
            <w:r w:rsidR="000823C3" w:rsidRPr="00F236ED">
              <w:rPr>
                <w:rFonts w:eastAsia="ＭＳ 明朝"/>
                <w:lang w:eastAsia="ja-JP"/>
              </w:rPr>
              <w:t xml:space="preserve"> 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5470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27" type="#_x0000_t75" style="width:19.5pt;height:19.5pt" o:ole="">
                  <v:imagedata r:id="rId10" o:title=""/>
                </v:shape>
                <o:OLEObject Type="Embed" ProgID="PBrush" ShapeID="_x0000_i1027" DrawAspect="Content" ObjectID="_1728126151" r:id="rId11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28" type="#_x0000_t75" style="width:19.5pt;height:19.5pt" o:ole="">
                  <v:imagedata r:id="rId10" o:title=""/>
                </v:shape>
                <o:OLEObject Type="Embed" ProgID="PBrush" ShapeID="_x0000_i1028" DrawAspect="Content" ObjectID="_1728126152" r:id="rId12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568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29" type="#_x0000_t75" style="width:19.5pt;height:19.5pt" o:ole="">
                  <v:imagedata r:id="rId13" o:title=""/>
                </v:shape>
                <o:OLEObject Type="Embed" ProgID="PBrush" ShapeID="_x0000_i1029" DrawAspect="Content" ObjectID="_1728126153" r:id="rId14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30" type="#_x0000_t75" style="width:19.5pt;height:19.5pt" o:ole="">
                  <v:imagedata r:id="rId13" o:title=""/>
                </v:shape>
                <o:OLEObject Type="Embed" ProgID="PBrush" ShapeID="_x0000_i1030" DrawAspect="Content" ObjectID="_1728126154" r:id="rId15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431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31" type="#_x0000_t75" style="width:19.5pt;height:19.5pt" o:ole="">
                  <v:imagedata r:id="rId16" o:title=""/>
                </v:shape>
                <o:OLEObject Type="Embed" ProgID="PBrush" ShapeID="_x0000_i1031" DrawAspect="Content" ObjectID="_1728126155" r:id="rId17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32" type="#_x0000_t75" style="width:19.5pt;height:19.5pt" o:ole="">
                  <v:imagedata r:id="rId16" o:title=""/>
                </v:shape>
                <o:OLEObject Type="Embed" ProgID="PBrush" ShapeID="_x0000_i1032" DrawAspect="Content" ObjectID="_1728126156" r:id="rId18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4512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33" type="#_x0000_t75" style="width:19.5pt;height:19.5pt" o:ole="">
                  <v:imagedata r:id="rId19" o:title=""/>
                </v:shape>
                <o:OLEObject Type="Embed" ProgID="PBrush" ShapeID="_x0000_i1033" DrawAspect="Content" ObjectID="_1728126157" r:id="rId20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34" type="#_x0000_t75" style="width:19.5pt;height:19.5pt" o:ole="">
                  <v:imagedata r:id="rId19" o:title=""/>
                </v:shape>
                <o:OLEObject Type="Embed" ProgID="PBrush" ShapeID="_x0000_i1034" DrawAspect="Content" ObjectID="_1728126158" r:id="rId21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537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35" type="#_x0000_t75" style="width:19.5pt;height:19.5pt" o:ole="">
                  <v:imagedata r:id="rId22" o:title=""/>
                </v:shape>
                <o:OLEObject Type="Embed" ProgID="PBrush" ShapeID="_x0000_i1035" DrawAspect="Content" ObjectID="_1728126159" r:id="rId23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36" type="#_x0000_t75" style="width:19.5pt;height:19.5pt" o:ole="">
                  <v:imagedata r:id="rId22" o:title=""/>
                </v:shape>
                <o:OLEObject Type="Embed" ProgID="PBrush" ShapeID="_x0000_i1036" DrawAspect="Content" ObjectID="_1728126160" r:id="rId24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1665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37" type="#_x0000_t75" style="width:19.5pt;height:19.5pt" o:ole="">
                  <v:imagedata r:id="rId25" o:title=""/>
                </v:shape>
                <o:OLEObject Type="Embed" ProgID="PBrush" ShapeID="_x0000_i1037" DrawAspect="Content" ObjectID="_1728126161" r:id="rId26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38" type="#_x0000_t75" style="width:19.5pt;height:19.5pt" o:ole="">
                  <v:imagedata r:id="rId25" o:title=""/>
                </v:shape>
                <o:OLEObject Type="Embed" ProgID="PBrush" ShapeID="_x0000_i1038" DrawAspect="Content" ObjectID="_1728126162" r:id="rId27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14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39" type="#_x0000_t75" style="width:19.5pt;height:19.5pt" o:ole="">
                  <v:imagedata r:id="rId28" o:title=""/>
                </v:shape>
                <o:OLEObject Type="Embed" ProgID="PBrush" ShapeID="_x0000_i1039" DrawAspect="Content" ObjectID="_1728126163" r:id="rId29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40" type="#_x0000_t75" style="width:19.5pt;height:19.5pt" o:ole="">
                  <v:imagedata r:id="rId28" o:title=""/>
                </v:shape>
                <o:OLEObject Type="Embed" ProgID="PBrush" ShapeID="_x0000_i1040" DrawAspect="Content" ObjectID="_1728126164" r:id="rId30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1595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41" type="#_x0000_t75" style="width:19.5pt;height:19.5pt" o:ole="">
                  <v:imagedata r:id="rId31" o:title=""/>
                </v:shape>
                <o:OLEObject Type="Embed" ProgID="PBrush" ShapeID="_x0000_i1041" DrawAspect="Content" ObjectID="_1728126165" r:id="rId32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42" type="#_x0000_t75" style="width:19.5pt;height:19.5pt" o:ole="">
                  <v:imagedata r:id="rId31" o:title=""/>
                </v:shape>
                <o:OLEObject Type="Embed" ProgID="PBrush" ShapeID="_x0000_i1042" DrawAspect="Content" ObjectID="_1728126166" r:id="rId33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968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43" type="#_x0000_t75" style="width:19.5pt;height:19.5pt" o:ole="">
                  <v:imagedata r:id="rId34" o:title=""/>
                </v:shape>
                <o:OLEObject Type="Embed" ProgID="PBrush" ShapeID="_x0000_i1043" DrawAspect="Content" ObjectID="_1728126167" r:id="rId35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44" type="#_x0000_t75" style="width:19.5pt;height:19.5pt" o:ole="">
                  <v:imagedata r:id="rId34" o:title=""/>
                </v:shape>
                <o:OLEObject Type="Embed" ProgID="PBrush" ShapeID="_x0000_i1044" DrawAspect="Content" ObjectID="_1728126168" r:id="rId36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481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45" type="#_x0000_t75" style="width:19.5pt;height:19.5pt" o:ole="">
                  <v:imagedata r:id="rId37" o:title=""/>
                </v:shape>
                <o:OLEObject Type="Embed" ProgID="PBrush" ShapeID="_x0000_i1045" DrawAspect="Content" ObjectID="_1728126169" r:id="rId38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46" type="#_x0000_t75" style="width:19.5pt;height:19.5pt" o:ole="">
                  <v:imagedata r:id="rId37" o:title=""/>
                </v:shape>
                <o:OLEObject Type="Embed" ProgID="PBrush" ShapeID="_x0000_i1046" DrawAspect="Content" ObjectID="_1728126170" r:id="rId39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9578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47" type="#_x0000_t75" style="width:19.5pt;height:19.5pt" o:ole="">
                  <v:imagedata r:id="rId40" o:title=""/>
                </v:shape>
                <o:OLEObject Type="Embed" ProgID="PBrush" ShapeID="_x0000_i1047" DrawAspect="Content" ObjectID="_1728126171" r:id="rId41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48" type="#_x0000_t75" style="width:19.5pt;height:19.5pt" o:ole="">
                  <v:imagedata r:id="rId40" o:title=""/>
                </v:shape>
                <o:OLEObject Type="Embed" ProgID="PBrush" ShapeID="_x0000_i1048" DrawAspect="Content" ObjectID="_1728126172" r:id="rId42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6127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49" type="#_x0000_t75" style="width:19.5pt;height:19.5pt" o:ole="">
                  <v:imagedata r:id="rId43" o:title=""/>
                </v:shape>
                <o:OLEObject Type="Embed" ProgID="PBrush" ShapeID="_x0000_i1049" DrawAspect="Content" ObjectID="_1728126173" r:id="rId44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50" type="#_x0000_t75" style="width:19.5pt;height:19.5pt" o:ole="">
                  <v:imagedata r:id="rId43" o:title=""/>
                </v:shape>
                <o:OLEObject Type="Embed" ProgID="PBrush" ShapeID="_x0000_i1050" DrawAspect="Content" ObjectID="_1728126174" r:id="rId45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31940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51" type="#_x0000_t75" style="width:19.5pt;height:19.5pt" o:ole="">
                  <v:imagedata r:id="rId46" o:title=""/>
                </v:shape>
                <o:OLEObject Type="Embed" ProgID="PBrush" ShapeID="_x0000_i1051" DrawAspect="Content" ObjectID="_1728126175" r:id="rId47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52" type="#_x0000_t75" style="width:19.5pt;height:19.5pt" o:ole="">
                  <v:imagedata r:id="rId46" o:title=""/>
                </v:shape>
                <o:OLEObject Type="Embed" ProgID="PBrush" ShapeID="_x0000_i1052" DrawAspect="Content" ObjectID="_1728126176" r:id="rId48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9261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>
              <w:object w:dxaOrig="390" w:dyaOrig="390">
                <v:shape id="_x0000_i1053" type="#_x0000_t75" style="width:19.5pt;height:19.5pt" o:ole="">
                  <v:imagedata r:id="rId49" o:title=""/>
                </v:shape>
                <o:OLEObject Type="Embed" ProgID="PBrush" ShapeID="_x0000_i1053" DrawAspect="Content" ObjectID="_1728126177" r:id="rId50"/>
              </w:object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>
              <w:object w:dxaOrig="390" w:dyaOrig="390">
                <v:shape id="_x0000_i1054" type="#_x0000_t75" style="width:19.5pt;height:19.5pt" o:ole="">
                  <v:imagedata r:id="rId49" o:title=""/>
                </v:shape>
                <o:OLEObject Type="Embed" ProgID="PBrush" ShapeID="_x0000_i1054" DrawAspect="Content" ObjectID="_1728126178" r:id="rId51"/>
              </w:object>
            </w:r>
            <w:r w:rsidR="000823C3" w:rsidRPr="00F236ED">
              <w:rPr>
                <w:rFonts w:eastAsia="ＭＳ 明朝"/>
              </w:rPr>
              <w:t xml:space="preserve"> </w:t>
            </w:r>
            <w:r w:rsidR="000823C3" w:rsidRPr="00F236ED">
              <w:rPr>
                <w:rFonts w:eastAsia="ＭＳ 明朝"/>
                <w:lang w:eastAsia="ja-JP"/>
              </w:rPr>
              <w:t>type</w:t>
            </w:r>
            <w:r w:rsidR="000823C3" w:rsidRPr="00F236ED">
              <w:rPr>
                <w:rFonts w:eastAsia="ＭＳ 明朝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5979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極の数（別表第二の一ｂに掲げる寸法に適合するものの場合に限る。）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poles (limited to those specified in sub-clause b of Appendix 2-1.)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7081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アース極を含めて２のもの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including earth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316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アース極を含めて３のもの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including earth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2433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アース極を含めて４以上のもの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or more including earth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接続の方式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Connection method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100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差込み型のもの（ロックナット式のものを除く。）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 (excluding those with locking nuts.)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1211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引掛け型のもの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Hook up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70876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差込み引掛け型のもの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hook up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4943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ロックナット式のもの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Lock nut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039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抜け止め式のもの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locking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343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磁石式のもの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Magnet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8349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接続する電線の種類（一般固定配線用のものの場合に限る。）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 (limited to those for fixed wiring.)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0626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平形導体のものであつて銅のもの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Flat copper conductor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2290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平形導体以外のものであつて銅のもの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Copper excluding flat conductor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5807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9625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5165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8116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661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6453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7365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9214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1083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種類（一般固定配線用のものの場合に限る。）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those for fixed wiring.)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1111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5346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  <w:trHeight w:val="553"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使用の方法（コンセントの場合に限る。）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use (limited to socket outlets)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5928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単用（床用を除く。）のもの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socket outlet (excluding floor use)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19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連用のもの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Multiple socket outlet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036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床用のもの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Socket outlet for floor use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7763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電源との接続の方式（マルチタップの場合に限る。）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 (limited to multiple socket-outlet.)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電線と器体との一体成形（コンセントの場合を除く。）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Non-rewirable construction (excluding socket outlets.)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20401A" w:rsidTr="00F86E5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01A" w:rsidRDefault="0020401A" w:rsidP="001B3E0A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Default="0020401A" w:rsidP="001B3E0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74368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0823C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5742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167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0401A" w:rsidRPr="00F236ED" w:rsidRDefault="007415BA" w:rsidP="0077003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0711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16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5316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0401A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743685" w:rsidRPr="00F236E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0401A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Non-waterproof type</w:t>
            </w:r>
            <w:r w:rsidR="000823C3" w:rsidRPr="00F236E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454C8C" w:rsidRDefault="00454C8C" w:rsidP="006369DF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BA" w:rsidRDefault="007415BA" w:rsidP="002908F2">
      <w:pPr>
        <w:spacing w:after="0" w:line="240" w:lineRule="auto"/>
      </w:pPr>
      <w:r>
        <w:separator/>
      </w:r>
    </w:p>
  </w:endnote>
  <w:endnote w:type="continuationSeparator" w:id="0">
    <w:p w:rsidR="007415BA" w:rsidRDefault="007415B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BA" w:rsidRDefault="007415BA" w:rsidP="002908F2">
      <w:pPr>
        <w:spacing w:after="0" w:line="240" w:lineRule="auto"/>
      </w:pPr>
      <w:r>
        <w:separator/>
      </w:r>
    </w:p>
  </w:footnote>
  <w:footnote w:type="continuationSeparator" w:id="0">
    <w:p w:rsidR="007415BA" w:rsidRDefault="007415B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F05"/>
    <w:multiLevelType w:val="hybridMultilevel"/>
    <w:tmpl w:val="106A02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7326"/>
    <w:multiLevelType w:val="hybridMultilevel"/>
    <w:tmpl w:val="8F8682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7DB7"/>
    <w:multiLevelType w:val="hybridMultilevel"/>
    <w:tmpl w:val="57C8FA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CE2"/>
    <w:multiLevelType w:val="hybridMultilevel"/>
    <w:tmpl w:val="6ECC26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0795C"/>
    <w:multiLevelType w:val="hybridMultilevel"/>
    <w:tmpl w:val="455687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1CBE"/>
    <w:multiLevelType w:val="hybridMultilevel"/>
    <w:tmpl w:val="979A87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F3CE1"/>
    <w:multiLevelType w:val="hybridMultilevel"/>
    <w:tmpl w:val="75E07E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0CDE"/>
    <w:multiLevelType w:val="hybridMultilevel"/>
    <w:tmpl w:val="980447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6AE1"/>
    <w:multiLevelType w:val="hybridMultilevel"/>
    <w:tmpl w:val="243EBB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4AA5"/>
    <w:multiLevelType w:val="hybridMultilevel"/>
    <w:tmpl w:val="E63C3D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12073"/>
    <w:multiLevelType w:val="hybridMultilevel"/>
    <w:tmpl w:val="4C56DC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46EDE"/>
    <w:multiLevelType w:val="hybridMultilevel"/>
    <w:tmpl w:val="F5AECB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823C3"/>
    <w:rsid w:val="00107435"/>
    <w:rsid w:val="001543A7"/>
    <w:rsid w:val="00196C33"/>
    <w:rsid w:val="001A2920"/>
    <w:rsid w:val="001B2A97"/>
    <w:rsid w:val="001B3E0A"/>
    <w:rsid w:val="0020401A"/>
    <w:rsid w:val="00253167"/>
    <w:rsid w:val="00260F67"/>
    <w:rsid w:val="002908F2"/>
    <w:rsid w:val="003018B4"/>
    <w:rsid w:val="003456CE"/>
    <w:rsid w:val="00345D97"/>
    <w:rsid w:val="003B204E"/>
    <w:rsid w:val="00410A6C"/>
    <w:rsid w:val="00454C8C"/>
    <w:rsid w:val="004872A2"/>
    <w:rsid w:val="0061771B"/>
    <w:rsid w:val="00634715"/>
    <w:rsid w:val="006369DF"/>
    <w:rsid w:val="006A1D63"/>
    <w:rsid w:val="006F2397"/>
    <w:rsid w:val="00724DA2"/>
    <w:rsid w:val="007415BA"/>
    <w:rsid w:val="00743685"/>
    <w:rsid w:val="0077003F"/>
    <w:rsid w:val="007948BF"/>
    <w:rsid w:val="007A5265"/>
    <w:rsid w:val="00864526"/>
    <w:rsid w:val="009407FB"/>
    <w:rsid w:val="009F480C"/>
    <w:rsid w:val="00B94DFA"/>
    <w:rsid w:val="00BA6A65"/>
    <w:rsid w:val="00C12897"/>
    <w:rsid w:val="00C12E52"/>
    <w:rsid w:val="00CE62AF"/>
    <w:rsid w:val="00D017F4"/>
    <w:rsid w:val="00DC0D89"/>
    <w:rsid w:val="00DC32C9"/>
    <w:rsid w:val="00DD4AB2"/>
    <w:rsid w:val="00DF458A"/>
    <w:rsid w:val="00E76CA6"/>
    <w:rsid w:val="00ED135F"/>
    <w:rsid w:val="00F236ED"/>
    <w:rsid w:val="00F86E57"/>
    <w:rsid w:val="00F9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D0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oleObject" Target="embeddings/oleObject20.bin"/><Relationship Id="rId49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2022-10-24T05:16:00Z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