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6"/>
        <w:gridCol w:w="82"/>
        <w:gridCol w:w="173"/>
        <w:gridCol w:w="6626"/>
        <w:gridCol w:w="21"/>
      </w:tblGrid>
      <w:tr w:rsidR="000250D8" w:rsidTr="000250D8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D8" w:rsidRDefault="000250D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0250D8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250D8" w:rsidRDefault="000250D8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0250D8" w:rsidRDefault="000250D8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8A4A99" w:rsidTr="000250D8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A99" w:rsidRDefault="008A4A99" w:rsidP="00E6253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4A99" w:rsidRDefault="008A4A99" w:rsidP="00E6253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8A4A99" w:rsidRDefault="008A4A99" w:rsidP="00E6253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4A99" w:rsidRDefault="008A4A99" w:rsidP="00E6253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4A99" w:rsidRDefault="00E62534" w:rsidP="00E62534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差込みプラグ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E83562" w:rsidRPr="00E83562">
              <w:rPr>
                <w:rFonts w:ascii="Arial" w:eastAsia="ＭＳ Ｐゴシック" w:hAnsi="Arial" w:cs="Arial"/>
                <w:sz w:val="20"/>
                <w:szCs w:val="20"/>
              </w:rPr>
              <w:t>Attachment plugs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A4A99" w:rsidTr="000250D8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A99" w:rsidRDefault="008A4A99" w:rsidP="00E6253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Default="008A4A99" w:rsidP="00E6253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E62534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48438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Default="008A4A99" w:rsidP="00E6253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E62534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48438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8A4A99" w:rsidTr="000250D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A99" w:rsidRDefault="008A4A99" w:rsidP="00E6253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Default="008A4A99" w:rsidP="00E6253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E6253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48438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6788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Exceedi</w:t>
            </w:r>
            <w:bookmarkStart w:id="0" w:name="_GoBack"/>
            <w:bookmarkEnd w:id="0"/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ng 125V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A4A99" w:rsidTr="000250D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A99" w:rsidRDefault="008A4A99" w:rsidP="00E6253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Default="008A4A99" w:rsidP="00E6253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E6253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48438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51925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3907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7395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15A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5692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2653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Exceeding 20A, and less than or equal to 30A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8791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Exceeding 30A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A4A99" w:rsidTr="000250D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A99" w:rsidRDefault="008A4A99" w:rsidP="00E6253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Default="008A4A99" w:rsidP="00E6253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極の配置（別表第二の一ａに掲げる寸法に適合するものの場合に限る。）</w:t>
            </w:r>
            <w:r w:rsidR="00E6253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 configuration (limited to those specified in sub-clause a of Appendix 2-1)</w:t>
            </w:r>
            <w:r w:rsidR="0048438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56932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>
              <w:object w:dxaOrig="3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9.5pt" o:ole="">
                  <v:imagedata r:id="rId7" o:title=""/>
                </v:shape>
                <o:OLEObject Type="Embed" ProgID="PBrush" ShapeID="_x0000_i1025" DrawAspect="Content" ObjectID="_1728118947" r:id="rId8"/>
              </w:objec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>
              <w:object w:dxaOrig="390" w:dyaOrig="390">
                <v:shape id="_x0000_i1026" type="#_x0000_t75" style="width:19.5pt;height:19.5pt" o:ole="">
                  <v:imagedata r:id="rId7" o:title=""/>
                </v:shape>
                <o:OLEObject Type="Embed" ProgID="PBrush" ShapeID="_x0000_i1026" DrawAspect="Content" ObjectID="_1728118948" r:id="rId9"/>
              </w:object>
            </w:r>
            <w:r w:rsidR="0048438C">
              <w:t xml:space="preserve"> type)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07182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>
              <w:object w:dxaOrig="390" w:dyaOrig="390">
                <v:shape id="_x0000_i1027" type="#_x0000_t75" style="width:19.5pt;height:19.5pt" o:ole="">
                  <v:imagedata r:id="rId10" o:title=""/>
                </v:shape>
                <o:OLEObject Type="Embed" ProgID="PBrush" ShapeID="_x0000_i1027" DrawAspect="Content" ObjectID="_1728118949" r:id="rId11"/>
              </w:objec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>
              <w:object w:dxaOrig="390" w:dyaOrig="390">
                <v:shape id="_x0000_i1028" type="#_x0000_t75" style="width:19.5pt;height:19.5pt" o:ole="">
                  <v:imagedata r:id="rId10" o:title=""/>
                </v:shape>
                <o:OLEObject Type="Embed" ProgID="PBrush" ShapeID="_x0000_i1028" DrawAspect="Content" ObjectID="_1728118950" r:id="rId12"/>
              </w:object>
            </w:r>
            <w:r w:rsidR="0048438C">
              <w:t xml:space="preserve"> type)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70049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>
              <w:object w:dxaOrig="390" w:dyaOrig="390">
                <v:shape id="_x0000_i1029" type="#_x0000_t75" style="width:19.5pt;height:19.5pt" o:ole="">
                  <v:imagedata r:id="rId13" o:title=""/>
                </v:shape>
                <o:OLEObject Type="Embed" ProgID="PBrush" ShapeID="_x0000_i1029" DrawAspect="Content" ObjectID="_1728118951" r:id="rId14"/>
              </w:objec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>
              <w:object w:dxaOrig="390" w:dyaOrig="390">
                <v:shape id="_x0000_i1030" type="#_x0000_t75" style="width:19.5pt;height:19.5pt" o:ole="">
                  <v:imagedata r:id="rId13" o:title=""/>
                </v:shape>
                <o:OLEObject Type="Embed" ProgID="PBrush" ShapeID="_x0000_i1030" DrawAspect="Content" ObjectID="_1728118952" r:id="rId15"/>
              </w:object>
            </w:r>
            <w:r w:rsidR="0048438C">
              <w:t xml:space="preserve"> type)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50882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>
              <w:object w:dxaOrig="390" w:dyaOrig="390">
                <v:shape id="_x0000_i1031" type="#_x0000_t75" style="width:19.5pt;height:19.5pt" o:ole="">
                  <v:imagedata r:id="rId16" o:title=""/>
                </v:shape>
                <o:OLEObject Type="Embed" ProgID="PBrush" ShapeID="_x0000_i1031" DrawAspect="Content" ObjectID="_1728118953" r:id="rId17"/>
              </w:objec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>
              <w:object w:dxaOrig="390" w:dyaOrig="390">
                <v:shape id="_x0000_i1032" type="#_x0000_t75" style="width:19.5pt;height:19.5pt" o:ole="">
                  <v:imagedata r:id="rId16" o:title=""/>
                </v:shape>
                <o:OLEObject Type="Embed" ProgID="PBrush" ShapeID="_x0000_i1032" DrawAspect="Content" ObjectID="_1728118954" r:id="rId18"/>
              </w:object>
            </w:r>
            <w:r w:rsidR="0048438C">
              <w:t xml:space="preserve"> type)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80445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>
              <w:object w:dxaOrig="390" w:dyaOrig="390">
                <v:shape id="_x0000_i1033" type="#_x0000_t75" style="width:19.5pt;height:19.5pt" o:ole="">
                  <v:imagedata r:id="rId19" o:title=""/>
                </v:shape>
                <o:OLEObject Type="Embed" ProgID="PBrush" ShapeID="_x0000_i1033" DrawAspect="Content" ObjectID="_1728118955" r:id="rId20"/>
              </w:objec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>
              <w:object w:dxaOrig="390" w:dyaOrig="390">
                <v:shape id="_x0000_i1034" type="#_x0000_t75" style="width:19.5pt;height:19.5pt" o:ole="">
                  <v:imagedata r:id="rId19" o:title=""/>
                </v:shape>
                <o:OLEObject Type="Embed" ProgID="PBrush" ShapeID="_x0000_i1034" DrawAspect="Content" ObjectID="_1728118956" r:id="rId21"/>
              </w:object>
            </w:r>
            <w:r w:rsidR="0048438C">
              <w:t xml:space="preserve"> type)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197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>
              <w:object w:dxaOrig="390" w:dyaOrig="390">
                <v:shape id="_x0000_i1035" type="#_x0000_t75" style="width:19.5pt;height:19.5pt" o:ole="">
                  <v:imagedata r:id="rId22" o:title=""/>
                </v:shape>
                <o:OLEObject Type="Embed" ProgID="PBrush" ShapeID="_x0000_i1035" DrawAspect="Content" ObjectID="_1728118957" r:id="rId23"/>
              </w:objec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>
              <w:object w:dxaOrig="390" w:dyaOrig="390">
                <v:shape id="_x0000_i1036" type="#_x0000_t75" style="width:19.5pt;height:19.5pt" o:ole="">
                  <v:imagedata r:id="rId22" o:title=""/>
                </v:shape>
                <o:OLEObject Type="Embed" ProgID="PBrush" ShapeID="_x0000_i1036" DrawAspect="Content" ObjectID="_1728118958" r:id="rId24"/>
              </w:object>
            </w:r>
            <w:r w:rsidR="0048438C">
              <w:t xml:space="preserve"> type)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44158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>
              <w:object w:dxaOrig="390" w:dyaOrig="390">
                <v:shape id="_x0000_i1037" type="#_x0000_t75" style="width:19.5pt;height:19.5pt" o:ole="">
                  <v:imagedata r:id="rId25" o:title=""/>
                </v:shape>
                <o:OLEObject Type="Embed" ProgID="PBrush" ShapeID="_x0000_i1037" DrawAspect="Content" ObjectID="_1728118959" r:id="rId26"/>
              </w:objec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>
              <w:object w:dxaOrig="390" w:dyaOrig="390">
                <v:shape id="_x0000_i1038" type="#_x0000_t75" style="width:19.5pt;height:19.5pt" o:ole="">
                  <v:imagedata r:id="rId25" o:title=""/>
                </v:shape>
                <o:OLEObject Type="Embed" ProgID="PBrush" ShapeID="_x0000_i1038" DrawAspect="Content" ObjectID="_1728118960" r:id="rId27"/>
              </w:object>
            </w:r>
            <w:r w:rsidR="0048438C">
              <w:t xml:space="preserve"> type)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84764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>
              <w:object w:dxaOrig="390" w:dyaOrig="390">
                <v:shape id="_x0000_i1039" type="#_x0000_t75" style="width:19.5pt;height:19.5pt" o:ole="">
                  <v:imagedata r:id="rId28" o:title=""/>
                </v:shape>
                <o:OLEObject Type="Embed" ProgID="PBrush" ShapeID="_x0000_i1039" DrawAspect="Content" ObjectID="_1728118961" r:id="rId29"/>
              </w:objec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>
              <w:object w:dxaOrig="390" w:dyaOrig="390">
                <v:shape id="_x0000_i1040" type="#_x0000_t75" style="width:19.5pt;height:19.5pt" o:ole="">
                  <v:imagedata r:id="rId28" o:title=""/>
                </v:shape>
                <o:OLEObject Type="Embed" ProgID="PBrush" ShapeID="_x0000_i1040" DrawAspect="Content" ObjectID="_1728118962" r:id="rId30"/>
              </w:object>
            </w:r>
            <w:r w:rsidR="0048438C">
              <w:t xml:space="preserve"> type)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8868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>
              <w:object w:dxaOrig="390" w:dyaOrig="390">
                <v:shape id="_x0000_i1041" type="#_x0000_t75" style="width:19.5pt;height:19.5pt" o:ole="">
                  <v:imagedata r:id="rId31" o:title=""/>
                </v:shape>
                <o:OLEObject Type="Embed" ProgID="PBrush" ShapeID="_x0000_i1041" DrawAspect="Content" ObjectID="_1728118963" r:id="rId32"/>
              </w:objec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>
              <w:object w:dxaOrig="390" w:dyaOrig="390">
                <v:shape id="_x0000_i1042" type="#_x0000_t75" style="width:19.5pt;height:19.5pt" o:ole="">
                  <v:imagedata r:id="rId31" o:title=""/>
                </v:shape>
                <o:OLEObject Type="Embed" ProgID="PBrush" ShapeID="_x0000_i1042" DrawAspect="Content" ObjectID="_1728118964" r:id="rId33"/>
              </w:object>
            </w:r>
            <w:r w:rsidR="0048438C">
              <w:t xml:space="preserve"> type)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8142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>
              <w:object w:dxaOrig="390" w:dyaOrig="390">
                <v:shape id="_x0000_i1043" type="#_x0000_t75" style="width:19.5pt;height:19.5pt" o:ole="">
                  <v:imagedata r:id="rId34" o:title=""/>
                </v:shape>
                <o:OLEObject Type="Embed" ProgID="PBrush" ShapeID="_x0000_i1043" DrawAspect="Content" ObjectID="_1728118965" r:id="rId35"/>
              </w:objec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>
              <w:object w:dxaOrig="390" w:dyaOrig="390">
                <v:shape id="_x0000_i1044" type="#_x0000_t75" style="width:19.5pt;height:19.5pt" o:ole="">
                  <v:imagedata r:id="rId34" o:title=""/>
                </v:shape>
                <o:OLEObject Type="Embed" ProgID="PBrush" ShapeID="_x0000_i1044" DrawAspect="Content" ObjectID="_1728118966" r:id="rId36"/>
              </w:object>
            </w:r>
            <w:r w:rsidR="0048438C">
              <w:t xml:space="preserve"> type)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876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>
              <w:object w:dxaOrig="390" w:dyaOrig="390">
                <v:shape id="_x0000_i1045" type="#_x0000_t75" style="width:19.5pt;height:19.5pt" o:ole="">
                  <v:imagedata r:id="rId37" o:title=""/>
                </v:shape>
                <o:OLEObject Type="Embed" ProgID="PBrush" ShapeID="_x0000_i1045" DrawAspect="Content" ObjectID="_1728118967" r:id="rId38"/>
              </w:objec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>
              <w:object w:dxaOrig="390" w:dyaOrig="390">
                <v:shape id="_x0000_i1046" type="#_x0000_t75" style="width:19.5pt;height:19.5pt" o:ole="">
                  <v:imagedata r:id="rId37" o:title=""/>
                </v:shape>
                <o:OLEObject Type="Embed" ProgID="PBrush" ShapeID="_x0000_i1046" DrawAspect="Content" ObjectID="_1728118968" r:id="rId39"/>
              </w:object>
            </w:r>
            <w:r w:rsidR="0048438C">
              <w:t xml:space="preserve"> type)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87064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A4A99" w:rsidTr="000250D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A99" w:rsidRDefault="008A4A99" w:rsidP="00E6253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Default="008A4A99" w:rsidP="00E6253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極の数（別表第二の一ｂに掲げる寸法に適合するものの場合に限る。）</w:t>
            </w:r>
            <w:r w:rsidR="00E6253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poles (limited to those specified in sub-clause b of Appendix 2-1)</w:t>
            </w:r>
            <w:r w:rsidR="0048438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6519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アース極を含めて２のもの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Two including earth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3141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アース極を含めて３のもの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Three including earth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5569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アース極を含めて４以上のもの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Four or more including earth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A4A99" w:rsidTr="000250D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A99" w:rsidRDefault="008A4A99" w:rsidP="00E6253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Default="008A4A99" w:rsidP="00E6253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刃の取付けの方式</w:t>
            </w:r>
            <w:r w:rsidR="00E6253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Blade fixing method</w:t>
            </w:r>
            <w:r w:rsidR="0048438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6513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一体として成形されているもの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Integrated type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476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A4A99" w:rsidTr="000250D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A99" w:rsidRDefault="008A4A99" w:rsidP="00E6253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Default="008A4A99" w:rsidP="00E6253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E6253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48438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0319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4491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ゴムのもの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Rubber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05768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A4A99" w:rsidTr="000250D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A99" w:rsidRDefault="008A4A99" w:rsidP="00E6253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Default="008A4A99" w:rsidP="00E6253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E6253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48438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2935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08951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8702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A4A99" w:rsidTr="000250D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A99" w:rsidRDefault="008A4A99" w:rsidP="00E6253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Default="008A4A99" w:rsidP="00E6253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接続の方式</w:t>
            </w:r>
            <w:r w:rsidR="00E6253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Connection method</w:t>
            </w:r>
            <w:r w:rsidR="0048438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4778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差込み型のもの（ロックナット式のものを除く。</w:t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）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Plug-in type (excluding those with locking nuts.)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6250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引掛け型のもの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Hook up type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3346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ロックナット式のもの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Lock nut type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6230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磁石式のもの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Magnet type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8640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A4A99" w:rsidTr="000250D8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A99" w:rsidRDefault="008A4A99" w:rsidP="00E6253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Default="008A4A99" w:rsidP="00E6253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E6253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48438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2585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防雨型のもの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Rainproof type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69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防浸型のもの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Immersion proof type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A4A99" w:rsidRPr="002C7CF3" w:rsidRDefault="00DA050B" w:rsidP="005F04B6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217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20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A20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A4A99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>非防水型のもの</w:t>
            </w:r>
            <w:r w:rsidR="00E62534" w:rsidRPr="002C7CF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A4A99" w:rsidRPr="002C7CF3">
              <w:rPr>
                <w:rFonts w:ascii="Arial" w:eastAsia="ＭＳ Ｐゴシック" w:hAnsi="Arial" w:cs="Arial"/>
                <w:sz w:val="20"/>
                <w:szCs w:val="20"/>
              </w:rPr>
              <w:t>Non-waterproof type</w:t>
            </w:r>
            <w:r w:rsidR="0048438C" w:rsidRPr="002C7CF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5B2352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0B" w:rsidRDefault="00DA050B" w:rsidP="002908F2">
      <w:pPr>
        <w:spacing w:after="0" w:line="240" w:lineRule="auto"/>
      </w:pPr>
      <w:r>
        <w:separator/>
      </w:r>
    </w:p>
  </w:endnote>
  <w:endnote w:type="continuationSeparator" w:id="0">
    <w:p w:rsidR="00DA050B" w:rsidRDefault="00DA050B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0B" w:rsidRDefault="00DA050B" w:rsidP="002908F2">
      <w:pPr>
        <w:spacing w:after="0" w:line="240" w:lineRule="auto"/>
      </w:pPr>
      <w:r>
        <w:separator/>
      </w:r>
    </w:p>
  </w:footnote>
  <w:footnote w:type="continuationSeparator" w:id="0">
    <w:p w:rsidR="00DA050B" w:rsidRDefault="00DA050B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7C"/>
    <w:multiLevelType w:val="hybridMultilevel"/>
    <w:tmpl w:val="09A698A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4435"/>
    <w:multiLevelType w:val="hybridMultilevel"/>
    <w:tmpl w:val="B0321A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50E"/>
    <w:multiLevelType w:val="hybridMultilevel"/>
    <w:tmpl w:val="6DA83E3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911"/>
    <w:multiLevelType w:val="hybridMultilevel"/>
    <w:tmpl w:val="610C854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001A"/>
    <w:multiLevelType w:val="hybridMultilevel"/>
    <w:tmpl w:val="04E878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9F1"/>
    <w:multiLevelType w:val="hybridMultilevel"/>
    <w:tmpl w:val="F356AC1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D0C36"/>
    <w:multiLevelType w:val="hybridMultilevel"/>
    <w:tmpl w:val="3C7E148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86A91"/>
    <w:multiLevelType w:val="hybridMultilevel"/>
    <w:tmpl w:val="188640C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454D7"/>
    <w:multiLevelType w:val="hybridMultilevel"/>
    <w:tmpl w:val="0748975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250D8"/>
    <w:rsid w:val="00043258"/>
    <w:rsid w:val="001074FD"/>
    <w:rsid w:val="00196C33"/>
    <w:rsid w:val="001B2A97"/>
    <w:rsid w:val="00260F67"/>
    <w:rsid w:val="002908F2"/>
    <w:rsid w:val="002C7CF3"/>
    <w:rsid w:val="003018B4"/>
    <w:rsid w:val="003456CE"/>
    <w:rsid w:val="00345D97"/>
    <w:rsid w:val="003B204E"/>
    <w:rsid w:val="00410A6C"/>
    <w:rsid w:val="00454C8C"/>
    <w:rsid w:val="00464D96"/>
    <w:rsid w:val="0048438C"/>
    <w:rsid w:val="004872A2"/>
    <w:rsid w:val="00562BD4"/>
    <w:rsid w:val="005B2352"/>
    <w:rsid w:val="005F04B6"/>
    <w:rsid w:val="0061771B"/>
    <w:rsid w:val="00634715"/>
    <w:rsid w:val="006A1D63"/>
    <w:rsid w:val="006E28FF"/>
    <w:rsid w:val="006F2397"/>
    <w:rsid w:val="00724DA2"/>
    <w:rsid w:val="007F6958"/>
    <w:rsid w:val="00802EBA"/>
    <w:rsid w:val="00813E07"/>
    <w:rsid w:val="008A4A99"/>
    <w:rsid w:val="00933D7A"/>
    <w:rsid w:val="009A204A"/>
    <w:rsid w:val="00BA6A65"/>
    <w:rsid w:val="00BF3944"/>
    <w:rsid w:val="00CE62AF"/>
    <w:rsid w:val="00DA050B"/>
    <w:rsid w:val="00DC0D89"/>
    <w:rsid w:val="00DC32C9"/>
    <w:rsid w:val="00DD4AB2"/>
    <w:rsid w:val="00DF458A"/>
    <w:rsid w:val="00E62534"/>
    <w:rsid w:val="00E83562"/>
    <w:rsid w:val="00ED135F"/>
    <w:rsid w:val="00F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80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png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png"/><Relationship Id="rId36" Type="http://schemas.openxmlformats.org/officeDocument/2006/relationships/oleObject" Target="embeddings/oleObject20.bin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pn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14</cp:revision>
  <dcterms:created xsi:type="dcterms:W3CDTF">2022-05-11T08:33:00Z</dcterms:created>
  <dcterms:modified xsi:type="dcterms:W3CDTF">2022-10-24T03:16:00Z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