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0"/>
        <w:gridCol w:w="78"/>
        <w:gridCol w:w="173"/>
        <w:gridCol w:w="6626"/>
        <w:gridCol w:w="21"/>
      </w:tblGrid>
      <w:tr w:rsidR="00780396" w:rsidTr="0078039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96" w:rsidRDefault="0078039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780396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80396" w:rsidRDefault="00780396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780396" w:rsidRDefault="00780396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5A4FA3" w:rsidTr="0078039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FA3" w:rsidRDefault="005A4FA3" w:rsidP="00FA2A2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4FA3" w:rsidRDefault="005A4FA3" w:rsidP="00FA2A2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5A4FA3" w:rsidRDefault="005A4FA3" w:rsidP="00FA2A2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4FA3" w:rsidRDefault="005A4FA3" w:rsidP="00FA2A2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A4FA3" w:rsidRDefault="00FA2A25" w:rsidP="00FA2A25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圧力スイッチ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645CCC" w:rsidRPr="00645CCC">
              <w:rPr>
                <w:rFonts w:ascii="Arial" w:eastAsia="ＭＳ Ｐゴシック" w:hAnsi="Arial" w:cs="Arial"/>
                <w:sz w:val="20"/>
                <w:szCs w:val="20"/>
              </w:rPr>
              <w:t>Pressure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FA2A2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A2A2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FA2A2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FA2A25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A2A25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FA2A25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1887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5495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860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80804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2585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7904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Exceeding 15A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motor.)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851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200W or less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46059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200W, and less than or equal to 400W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7557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400W, and less than or equal to 750W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8022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単相で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Single phase, exceeding 750W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1480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750W or less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2735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750W, and less than or equal to 2.2kW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6207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2.2kW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2.2kW, and less than or equal to 3.7kW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30061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3.7kW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3.7kW, and less than or equal to 7.5kW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6260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３相で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7.5kW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phase, Exceeding 7.5kW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7373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Single pole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7644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２極以上のもの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Two or more poles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connected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3684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9782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746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6473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82510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動作圧力（圧力スイッチの場合に限る。）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pressure (limited to pressure switches.)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7642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100kPa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100kPa or less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5347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100kPa</w:t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100kPa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88345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4086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6904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</w:t>
            </w:r>
            <w:bookmarkStart w:id="0" w:name="_GoBack"/>
            <w:bookmarkEnd w:id="0"/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ers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50450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電動機用のもの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For use with electric motors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3600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電磁開閉器操作用のもの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For use with electromagnetic switchgears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42531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5A4FA3" w:rsidTr="0078039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FA3" w:rsidRDefault="005A4FA3" w:rsidP="00FA2A2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Default="005A4FA3" w:rsidP="00FA2A2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FA2A25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DD17DB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7256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防雨型のもの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Rainproof type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146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防浸型のもの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Immersion proof type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5A4FA3" w:rsidRPr="009F0C37" w:rsidRDefault="009F2871" w:rsidP="00770D0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7390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0C37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9F0C3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5A4FA3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>非防水型のもの</w:t>
            </w:r>
            <w:r w:rsidR="00FA2A25" w:rsidRPr="009F0C3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A4FA3" w:rsidRPr="009F0C37">
              <w:rPr>
                <w:rFonts w:ascii="Arial" w:eastAsia="ＭＳ Ｐゴシック" w:hAnsi="Arial" w:cs="Arial"/>
                <w:sz w:val="20"/>
                <w:szCs w:val="20"/>
              </w:rPr>
              <w:t>Non-waterproof type</w:t>
            </w:r>
            <w:r w:rsidR="00DD17DB" w:rsidRPr="009F0C3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5A4FA3" w:rsidRDefault="005A4FA3" w:rsidP="006002B2">
      <w:pPr>
        <w:spacing w:after="0" w:line="14" w:lineRule="exact"/>
        <w:rPr>
          <w:lang w:eastAsia="ja-JP"/>
        </w:rPr>
      </w:pPr>
    </w:p>
    <w:sectPr w:rsidR="005A4FA3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71" w:rsidRDefault="009F2871" w:rsidP="002908F2">
      <w:pPr>
        <w:spacing w:after="0" w:line="240" w:lineRule="auto"/>
      </w:pPr>
      <w:r>
        <w:separator/>
      </w:r>
    </w:p>
  </w:endnote>
  <w:endnote w:type="continuationSeparator" w:id="0">
    <w:p w:rsidR="009F2871" w:rsidRDefault="009F2871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71" w:rsidRDefault="009F2871" w:rsidP="002908F2">
      <w:pPr>
        <w:spacing w:after="0" w:line="240" w:lineRule="auto"/>
      </w:pPr>
      <w:r>
        <w:separator/>
      </w:r>
    </w:p>
  </w:footnote>
  <w:footnote w:type="continuationSeparator" w:id="0">
    <w:p w:rsidR="009F2871" w:rsidRDefault="009F2871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25B"/>
    <w:multiLevelType w:val="hybridMultilevel"/>
    <w:tmpl w:val="FAFE70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3C7"/>
    <w:multiLevelType w:val="hybridMultilevel"/>
    <w:tmpl w:val="F2CC18D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4594"/>
    <w:multiLevelType w:val="hybridMultilevel"/>
    <w:tmpl w:val="272636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13C42"/>
    <w:multiLevelType w:val="hybridMultilevel"/>
    <w:tmpl w:val="F6BC3EC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7E0"/>
    <w:multiLevelType w:val="hybridMultilevel"/>
    <w:tmpl w:val="918C39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2926"/>
    <w:multiLevelType w:val="hybridMultilevel"/>
    <w:tmpl w:val="B594A6B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146D"/>
    <w:multiLevelType w:val="hybridMultilevel"/>
    <w:tmpl w:val="99D617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35F29"/>
    <w:multiLevelType w:val="hybridMultilevel"/>
    <w:tmpl w:val="E58CC1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60E37"/>
    <w:multiLevelType w:val="hybridMultilevel"/>
    <w:tmpl w:val="28F6AB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F2961"/>
    <w:multiLevelType w:val="hybridMultilevel"/>
    <w:tmpl w:val="3056BF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C3E06"/>
    <w:rsid w:val="00196C33"/>
    <w:rsid w:val="001B2A97"/>
    <w:rsid w:val="002350FC"/>
    <w:rsid w:val="00260F67"/>
    <w:rsid w:val="002908F2"/>
    <w:rsid w:val="003018B4"/>
    <w:rsid w:val="00344371"/>
    <w:rsid w:val="003456CE"/>
    <w:rsid w:val="00345D97"/>
    <w:rsid w:val="003B204E"/>
    <w:rsid w:val="00410A6C"/>
    <w:rsid w:val="00454C8C"/>
    <w:rsid w:val="004573FE"/>
    <w:rsid w:val="004872A2"/>
    <w:rsid w:val="005A1F04"/>
    <w:rsid w:val="005A4FA3"/>
    <w:rsid w:val="006002B2"/>
    <w:rsid w:val="0061771B"/>
    <w:rsid w:val="00634715"/>
    <w:rsid w:val="00645CCC"/>
    <w:rsid w:val="006A1D63"/>
    <w:rsid w:val="006F2397"/>
    <w:rsid w:val="00724DA2"/>
    <w:rsid w:val="00770D05"/>
    <w:rsid w:val="00780396"/>
    <w:rsid w:val="009D66A7"/>
    <w:rsid w:val="009F0C37"/>
    <w:rsid w:val="009F2871"/>
    <w:rsid w:val="00BA6A65"/>
    <w:rsid w:val="00CE62AF"/>
    <w:rsid w:val="00D05CF9"/>
    <w:rsid w:val="00D861C2"/>
    <w:rsid w:val="00DC0D89"/>
    <w:rsid w:val="00DC32C9"/>
    <w:rsid w:val="00DD17DB"/>
    <w:rsid w:val="00DD4AB2"/>
    <w:rsid w:val="00DF458A"/>
    <w:rsid w:val="00DF6659"/>
    <w:rsid w:val="00E15FA7"/>
    <w:rsid w:val="00ED135F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9D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