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3A" w:rsidRDefault="00347B3A" w:rsidP="009476EC">
      <w:pPr>
        <w:spacing w:before="60" w:after="60" w:line="14" w:lineRule="exact"/>
      </w:pPr>
      <w:r>
        <w:t>b</w:t>
      </w:r>
    </w:p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0"/>
        <w:gridCol w:w="78"/>
        <w:gridCol w:w="173"/>
        <w:gridCol w:w="6626"/>
        <w:gridCol w:w="21"/>
      </w:tblGrid>
      <w:tr w:rsidR="00A14215" w:rsidTr="00A14215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215" w:rsidRDefault="00A1421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A14215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14215" w:rsidRDefault="00A14215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A14215" w:rsidRDefault="00A14215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347B3A" w:rsidTr="00A14215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A" w:rsidRDefault="00347B3A" w:rsidP="009476EC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B3A" w:rsidRDefault="00347B3A" w:rsidP="009476EC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347B3A" w:rsidRDefault="00347B3A" w:rsidP="009476EC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B3A" w:rsidRDefault="00347B3A" w:rsidP="009476EC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B3A" w:rsidRDefault="009476EC" w:rsidP="009476EC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街灯スイッチ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610FE1" w:rsidRPr="00610FE1">
              <w:rPr>
                <w:rFonts w:ascii="Arial" w:eastAsia="ＭＳ Ｐゴシック" w:hAnsi="Arial" w:cs="Arial"/>
                <w:sz w:val="20"/>
                <w:szCs w:val="20"/>
              </w:rPr>
              <w:t>Streetlamp switches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47B3A" w:rsidTr="00A14215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3A" w:rsidRDefault="00347B3A" w:rsidP="009476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9476EC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9E7F02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9E7F02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9E7F0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9476EC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9E7F02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9E7F02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9E7F0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347B3A" w:rsidTr="00A1421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3A" w:rsidRDefault="00347B3A" w:rsidP="009476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9476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A36FB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09490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075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2251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47B3A" w:rsidTr="00A1421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3A" w:rsidRDefault="00347B3A" w:rsidP="009476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9476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A36FB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09490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4862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７Ａ以下のもの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7A or less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57198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3730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0000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4095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bookmarkStart w:id="0" w:name="_GoBack"/>
            <w:bookmarkEnd w:id="0"/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Exceeding 20A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47B3A" w:rsidTr="00A1421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3A" w:rsidRDefault="00347B3A" w:rsidP="009476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9476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A36FB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which switch is connected</w:t>
            </w:r>
            <w:r w:rsidR="0009490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8402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6671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7B3A" w:rsidTr="00A1421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3A" w:rsidRDefault="00347B3A" w:rsidP="009476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9476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開閉機構の方式</w:t>
            </w:r>
            <w:r w:rsidR="00A36FB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mechanism</w:t>
            </w:r>
            <w:r w:rsidR="0009490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15113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機械式のもの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type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0480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7B3A" w:rsidTr="00A1421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3A" w:rsidRDefault="00347B3A" w:rsidP="009476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9476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A36FB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09490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9626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7543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4160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7B3A" w:rsidTr="00A1421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3A" w:rsidRDefault="00347B3A" w:rsidP="009476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9476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A36FB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09490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8657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89194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7B3A" w:rsidTr="00A1421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3A" w:rsidRDefault="00347B3A" w:rsidP="009476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9476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A36FB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09490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6968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644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72989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7B3A" w:rsidTr="00A1421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3A" w:rsidRDefault="00347B3A" w:rsidP="009476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9476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操作の方式（街灯スイッチの場合に限る。）</w:t>
            </w:r>
            <w:r w:rsidR="00A36FB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Operating method (limited to streetlamp switches.)</w:t>
            </w:r>
            <w:r w:rsidR="0009490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09749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タンブラー式のもの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Tumbler type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22186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ロータリー式のもの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Rotary type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9659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引きひも式のもの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Pull cord type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47B3A" w:rsidRPr="001A0171" w:rsidRDefault="00977C6C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8160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1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81041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7B3A" w:rsidRPr="001A017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その他のもの</w:t>
            </w:r>
            <w:r w:rsidR="00A36FB0" w:rsidRPr="001A017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347B3A" w:rsidRPr="001A017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Others</w:t>
            </w:r>
            <w:r w:rsidR="00094905" w:rsidRPr="001A017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347B3A" w:rsidTr="00A1421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3A" w:rsidRDefault="00347B3A" w:rsidP="009476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9476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駆動の方式（タイムスイッチの場合に限る。）</w:t>
            </w:r>
            <w:r w:rsidR="00A36FB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Drive method (limited to time switches.)</w:t>
            </w:r>
            <w:r w:rsidR="0009490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347B3A" w:rsidTr="00A1421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3A" w:rsidRDefault="00347B3A" w:rsidP="009476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9476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種類（光電式自動点滅器の場合に限る。）</w:t>
            </w:r>
            <w:r w:rsidR="00A36FB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(limited to photoelectric automatic switches.)</w:t>
            </w:r>
            <w:r w:rsidR="0009490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Default="00347B3A" w:rsidP="005447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</w:tbl>
    <w:p w:rsidR="00454C8C" w:rsidRDefault="00454C8C" w:rsidP="009476EC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6C" w:rsidRDefault="00977C6C" w:rsidP="002908F2">
      <w:pPr>
        <w:spacing w:after="0" w:line="240" w:lineRule="auto"/>
      </w:pPr>
      <w:r>
        <w:separator/>
      </w:r>
    </w:p>
  </w:endnote>
  <w:endnote w:type="continuationSeparator" w:id="0">
    <w:p w:rsidR="00977C6C" w:rsidRDefault="00977C6C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6C" w:rsidRDefault="00977C6C" w:rsidP="002908F2">
      <w:pPr>
        <w:spacing w:after="0" w:line="240" w:lineRule="auto"/>
      </w:pPr>
      <w:r>
        <w:separator/>
      </w:r>
    </w:p>
  </w:footnote>
  <w:footnote w:type="continuationSeparator" w:id="0">
    <w:p w:rsidR="00977C6C" w:rsidRDefault="00977C6C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704"/>
    <w:multiLevelType w:val="hybridMultilevel"/>
    <w:tmpl w:val="41E0C3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B60C9"/>
    <w:multiLevelType w:val="hybridMultilevel"/>
    <w:tmpl w:val="7F86CCE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B710E"/>
    <w:multiLevelType w:val="hybridMultilevel"/>
    <w:tmpl w:val="DB2816C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6C05"/>
    <w:multiLevelType w:val="hybridMultilevel"/>
    <w:tmpl w:val="AC3C1D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1761"/>
    <w:multiLevelType w:val="hybridMultilevel"/>
    <w:tmpl w:val="2092F5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139E6"/>
    <w:multiLevelType w:val="hybridMultilevel"/>
    <w:tmpl w:val="C5E2179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F7B99"/>
    <w:multiLevelType w:val="hybridMultilevel"/>
    <w:tmpl w:val="DC6CC99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B17E1"/>
    <w:multiLevelType w:val="hybridMultilevel"/>
    <w:tmpl w:val="990CF91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94905"/>
    <w:rsid w:val="00196C33"/>
    <w:rsid w:val="001A0171"/>
    <w:rsid w:val="001B2A97"/>
    <w:rsid w:val="001C2470"/>
    <w:rsid w:val="00236F70"/>
    <w:rsid w:val="00260F67"/>
    <w:rsid w:val="002908F2"/>
    <w:rsid w:val="002A092C"/>
    <w:rsid w:val="002B745B"/>
    <w:rsid w:val="003018B4"/>
    <w:rsid w:val="00312B85"/>
    <w:rsid w:val="003456CE"/>
    <w:rsid w:val="00345D97"/>
    <w:rsid w:val="00347B3A"/>
    <w:rsid w:val="003B204E"/>
    <w:rsid w:val="00410A6C"/>
    <w:rsid w:val="00454C8C"/>
    <w:rsid w:val="004872A2"/>
    <w:rsid w:val="005447FF"/>
    <w:rsid w:val="00610FE1"/>
    <w:rsid w:val="0061771B"/>
    <w:rsid w:val="00634715"/>
    <w:rsid w:val="006A1D63"/>
    <w:rsid w:val="006F2397"/>
    <w:rsid w:val="00724DA2"/>
    <w:rsid w:val="00810417"/>
    <w:rsid w:val="009476EC"/>
    <w:rsid w:val="00977C6C"/>
    <w:rsid w:val="009E7F02"/>
    <w:rsid w:val="00A14215"/>
    <w:rsid w:val="00A36FB0"/>
    <w:rsid w:val="00BA6A65"/>
    <w:rsid w:val="00BE59CA"/>
    <w:rsid w:val="00C67C10"/>
    <w:rsid w:val="00CE62AF"/>
    <w:rsid w:val="00DC0D89"/>
    <w:rsid w:val="00DC32C9"/>
    <w:rsid w:val="00DD4AB2"/>
    <w:rsid w:val="00DF458A"/>
    <w:rsid w:val="00EA481C"/>
    <w:rsid w:val="00ED135F"/>
    <w:rsid w:val="00F8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F8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15</cp:revision>
  <dcterms:created xsi:type="dcterms:W3CDTF">2022-05-11T08:33:00Z</dcterms:created>
  <dcterms:modified xsi:type="dcterms:W3CDTF">2022-10-24T02:07:00Z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