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92"/>
        <w:gridCol w:w="76"/>
        <w:gridCol w:w="173"/>
        <w:gridCol w:w="6626"/>
        <w:gridCol w:w="21"/>
      </w:tblGrid>
      <w:tr w:rsidR="00767F16" w:rsidTr="00767F1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F16" w:rsidRDefault="00767F1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767F16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767F16" w:rsidRDefault="00767F16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767F16" w:rsidRDefault="00767F16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81514A" w:rsidTr="00767F16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14A" w:rsidRDefault="0081514A" w:rsidP="00432E0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514A" w:rsidRDefault="0081514A" w:rsidP="00432E00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81514A" w:rsidRDefault="0081514A" w:rsidP="00432E0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514A" w:rsidRDefault="0081514A" w:rsidP="00432E00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1514A" w:rsidRDefault="00432E00" w:rsidP="00432E00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ペンダントスイッチ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FA69CD" w:rsidRPr="00FA69CD">
              <w:rPr>
                <w:rFonts w:ascii="Arial" w:eastAsia="ＭＳ Ｐゴシック" w:hAnsi="Arial" w:cs="Arial"/>
                <w:sz w:val="20"/>
                <w:szCs w:val="20"/>
              </w:rPr>
              <w:t>Pendant switches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432E0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32E0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32E0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432E00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32E00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32E00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075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433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定格電流（定格電流表示のあるものの場合に限る。）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 (limited to those with rated current markings.)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6407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７Ａ以下のもの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7A or less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93788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７Ａを超え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Exceeding 7A, and less than or equal to 10A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7146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Exceeding 10A, and less than or equal to 15A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26483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15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Ａを超え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Ａ以下のもの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Exceeding 15A, and less than or equal to 20A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34437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Ａを超えるもの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Exceeding 20A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適用電動機の定格容量（適用電動機の定格容量表示のあるものの場合に限る。）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capacity of applicable motor (limited to those with rated current markings for applicable motors.)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7065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100W or less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3559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100W, and less than or equal to 200W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0708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200W, and less than or equal to 400W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41495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400W, and less than or equal to 750W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9936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750</w:t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Ｗを超えるもの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750W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35177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Single core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2588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２極以上のもの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Two or more poles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which switch is connected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11512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12253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切換え（開操作を含む。）の段数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switch positions (including open position.)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35836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２以下のもの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Two or less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6439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３以上のもの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Three or more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開閉機構の方式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 mechanism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70159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機械式のもの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Mechanical type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18065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1353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24484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6929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主絶縁体の材料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Insulation materials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6111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27433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外郭の材料（機械器具に組み込まれる構造のものの場合を除く。）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 (excluding those built into a machine or appliance.)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8538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19872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7812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ボタンの数（電磁開閉器操作用以外の押しボタンスイッチの場合に限る。）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buttons or method of operation (limited to push button switches other than for use with electromagnetic switching devices.)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--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使用方法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Appliances to be incorporated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58480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電子機械器具に組み込まれるもの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electronic appliances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4867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機械器具に組み込まれるもの（電子機械器具に組み込まれるものを除く。）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To be incorporated in a machine or appliance (excluding those to be incorporated in electronic appliances.)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07944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用途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Application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17495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電磁開閉器操作用のもの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electromagnetic switching devices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53873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電動機操作用のもの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For use with motors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99276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種類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45908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露出型のもの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Exposed type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41606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>埋込み型のもの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</w:rPr>
              <w:t>Implanted type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81514A" w:rsidTr="00767F16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4A" w:rsidRDefault="0081514A" w:rsidP="00432E00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Default="0081514A" w:rsidP="00432E00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防水構造</w:t>
            </w:r>
            <w:r w:rsidR="00432E00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waterproof</w:t>
            </w:r>
            <w:r w:rsidR="00432E0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49775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防雨型のもの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Rainproof type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6235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防浸型のもの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Immersion proof type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81514A" w:rsidRPr="00133ECE" w:rsidRDefault="0022038A" w:rsidP="00DD6C9E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532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5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A5525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81514A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非防水型のもの</w:t>
            </w:r>
            <w:r w:rsidR="00432E00" w:rsidRPr="00133ECE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80354B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Non-</w:t>
            </w:r>
            <w:r w:rsidR="0081514A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waterproof type</w:t>
            </w:r>
            <w:r w:rsidR="00432E00" w:rsidRPr="00133ECE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81514A" w:rsidRDefault="0081514A" w:rsidP="006F328E">
      <w:pPr>
        <w:spacing w:after="0" w:line="14" w:lineRule="exact"/>
      </w:pPr>
    </w:p>
    <w:sectPr w:rsidR="0081514A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8A" w:rsidRDefault="0022038A" w:rsidP="002908F2">
      <w:pPr>
        <w:spacing w:after="0" w:line="240" w:lineRule="auto"/>
      </w:pPr>
      <w:r>
        <w:separator/>
      </w:r>
    </w:p>
  </w:endnote>
  <w:endnote w:type="continuationSeparator" w:id="0">
    <w:p w:rsidR="0022038A" w:rsidRDefault="0022038A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8A" w:rsidRDefault="0022038A" w:rsidP="002908F2">
      <w:pPr>
        <w:spacing w:after="0" w:line="240" w:lineRule="auto"/>
      </w:pPr>
      <w:r>
        <w:separator/>
      </w:r>
    </w:p>
  </w:footnote>
  <w:footnote w:type="continuationSeparator" w:id="0">
    <w:p w:rsidR="0022038A" w:rsidRDefault="0022038A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EE7"/>
    <w:multiLevelType w:val="hybridMultilevel"/>
    <w:tmpl w:val="EC9CD3B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0053"/>
    <w:multiLevelType w:val="hybridMultilevel"/>
    <w:tmpl w:val="2912F3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07A"/>
    <w:multiLevelType w:val="hybridMultilevel"/>
    <w:tmpl w:val="845637F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04038"/>
    <w:multiLevelType w:val="hybridMultilevel"/>
    <w:tmpl w:val="F03EFC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20FC"/>
    <w:multiLevelType w:val="hybridMultilevel"/>
    <w:tmpl w:val="3E0A8B8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7DF3"/>
    <w:multiLevelType w:val="hybridMultilevel"/>
    <w:tmpl w:val="5FE2D70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37BC5"/>
    <w:multiLevelType w:val="hybridMultilevel"/>
    <w:tmpl w:val="033424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323CF"/>
    <w:multiLevelType w:val="hybridMultilevel"/>
    <w:tmpl w:val="D79E6D9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3633"/>
    <w:multiLevelType w:val="hybridMultilevel"/>
    <w:tmpl w:val="24EE05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34859"/>
    <w:multiLevelType w:val="hybridMultilevel"/>
    <w:tmpl w:val="83A2465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6559A"/>
    <w:multiLevelType w:val="hybridMultilevel"/>
    <w:tmpl w:val="852A3DD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3564D"/>
    <w:multiLevelType w:val="hybridMultilevel"/>
    <w:tmpl w:val="184C8B3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7CD5"/>
    <w:multiLevelType w:val="hybridMultilevel"/>
    <w:tmpl w:val="AB80B7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410A1"/>
    <w:multiLevelType w:val="hybridMultilevel"/>
    <w:tmpl w:val="5BBA790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2261E"/>
    <w:rsid w:val="00133ECE"/>
    <w:rsid w:val="00196C33"/>
    <w:rsid w:val="001B2A97"/>
    <w:rsid w:val="0022038A"/>
    <w:rsid w:val="00260F67"/>
    <w:rsid w:val="002908F2"/>
    <w:rsid w:val="003018B4"/>
    <w:rsid w:val="003456CE"/>
    <w:rsid w:val="00345D97"/>
    <w:rsid w:val="003B204E"/>
    <w:rsid w:val="00410A6C"/>
    <w:rsid w:val="00411E01"/>
    <w:rsid w:val="00413D6A"/>
    <w:rsid w:val="00432E00"/>
    <w:rsid w:val="00454C8C"/>
    <w:rsid w:val="004872A2"/>
    <w:rsid w:val="004B1AC2"/>
    <w:rsid w:val="0061771B"/>
    <w:rsid w:val="00634715"/>
    <w:rsid w:val="006A1D63"/>
    <w:rsid w:val="006F2397"/>
    <w:rsid w:val="006F328E"/>
    <w:rsid w:val="00724DA2"/>
    <w:rsid w:val="00767F16"/>
    <w:rsid w:val="0080354B"/>
    <w:rsid w:val="00810D7F"/>
    <w:rsid w:val="0081514A"/>
    <w:rsid w:val="00845497"/>
    <w:rsid w:val="00A5525C"/>
    <w:rsid w:val="00BA6A65"/>
    <w:rsid w:val="00CE3498"/>
    <w:rsid w:val="00CE62AF"/>
    <w:rsid w:val="00D37CA7"/>
    <w:rsid w:val="00DC0D89"/>
    <w:rsid w:val="00DC32C9"/>
    <w:rsid w:val="00DD4AB2"/>
    <w:rsid w:val="00DD6C9E"/>
    <w:rsid w:val="00DF458A"/>
    <w:rsid w:val="00E95E41"/>
    <w:rsid w:val="00ED135F"/>
    <w:rsid w:val="00F043DC"/>
    <w:rsid w:val="00F30F83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CE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13</cp:revision>
  <dcterms:created xsi:type="dcterms:W3CDTF">2022-05-11T08:33:00Z</dcterms:created>
  <dcterms:modified xsi:type="dcterms:W3CDTF">2022-10-24T02:07:00Z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