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2"/>
        <w:gridCol w:w="76"/>
        <w:gridCol w:w="173"/>
        <w:gridCol w:w="6626"/>
        <w:gridCol w:w="21"/>
      </w:tblGrid>
      <w:tr w:rsidR="00364CA0" w:rsidTr="00364CA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CA0" w:rsidRDefault="00364CA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364CA0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64CA0" w:rsidRDefault="00364CA0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364CA0" w:rsidRDefault="00364CA0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95C43" w:rsidTr="00364CA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C43" w:rsidRDefault="00C95C43" w:rsidP="0061465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5C43" w:rsidRDefault="00C95C43" w:rsidP="0061465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C95C43" w:rsidRDefault="00C95C43" w:rsidP="0061465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5C43" w:rsidRDefault="00C95C43" w:rsidP="0061465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5C43" w:rsidRDefault="003D2F55" w:rsidP="00614654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タイムスイッチ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266500" w:rsidRPr="00266500">
              <w:rPr>
                <w:rFonts w:ascii="Arial" w:eastAsia="ＭＳ Ｐゴシック" w:hAnsi="Arial" w:cs="Arial"/>
                <w:sz w:val="20"/>
                <w:szCs w:val="20"/>
              </w:rPr>
              <w:t>Time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3D2F5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D2F5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3D2F5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3D2F5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D2F5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3D2F5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0827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755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931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81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71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320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1200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8307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5215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512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494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38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0761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5138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4151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928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9360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1547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操作の方式（街灯スイッチの場合に限る。）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method (limited to streetlamp switches.)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駆動の方式（タイムスイッチの場合に限る。）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Drive method (limited to time switches.)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750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ぜんまい式のもの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Spring operated type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3559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電池式のもの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Battery operated type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209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商用周波数の交流式のもの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Commercial frequency A.C. type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95C43" w:rsidRPr="00726E7C" w:rsidRDefault="00CD5DA0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7307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E7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95C43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C2119" w:rsidRPr="00726E7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95C43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11B47" w:rsidRPr="00726E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95C43" w:rsidTr="00364CA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C43" w:rsidRDefault="00C95C43" w:rsidP="006146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61465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種類（光電式自動点滅器の場合に限る。）</w:t>
            </w:r>
            <w:r w:rsidR="002C211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photoelectric automatic switches.)</w:t>
            </w:r>
            <w:r w:rsidR="00511B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43" w:rsidRDefault="00C95C43" w:rsidP="0019116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bookmarkEnd w:id="0"/>
    </w:tbl>
    <w:p w:rsidR="00454C8C" w:rsidRDefault="00454C8C" w:rsidP="00F71921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A0" w:rsidRDefault="00CD5DA0" w:rsidP="002908F2">
      <w:pPr>
        <w:spacing w:after="0" w:line="240" w:lineRule="auto"/>
      </w:pPr>
      <w:r>
        <w:separator/>
      </w:r>
    </w:p>
  </w:endnote>
  <w:endnote w:type="continuationSeparator" w:id="0">
    <w:p w:rsidR="00CD5DA0" w:rsidRDefault="00CD5DA0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A0" w:rsidRDefault="00CD5DA0" w:rsidP="002908F2">
      <w:pPr>
        <w:spacing w:after="0" w:line="240" w:lineRule="auto"/>
      </w:pPr>
      <w:r>
        <w:separator/>
      </w:r>
    </w:p>
  </w:footnote>
  <w:footnote w:type="continuationSeparator" w:id="0">
    <w:p w:rsidR="00CD5DA0" w:rsidRDefault="00CD5DA0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6E0F"/>
    <w:multiLevelType w:val="hybridMultilevel"/>
    <w:tmpl w:val="F0A6D4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F60EF"/>
    <w:multiLevelType w:val="hybridMultilevel"/>
    <w:tmpl w:val="1AD267C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4C6B"/>
    <w:multiLevelType w:val="hybridMultilevel"/>
    <w:tmpl w:val="C92897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6F3A"/>
    <w:multiLevelType w:val="hybridMultilevel"/>
    <w:tmpl w:val="C0E6B4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6B10"/>
    <w:multiLevelType w:val="hybridMultilevel"/>
    <w:tmpl w:val="3F9E1B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97F73"/>
    <w:multiLevelType w:val="hybridMultilevel"/>
    <w:tmpl w:val="41F851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91C9C"/>
    <w:multiLevelType w:val="hybridMultilevel"/>
    <w:tmpl w:val="738AD9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C42F0"/>
    <w:multiLevelType w:val="hybridMultilevel"/>
    <w:tmpl w:val="5950C3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1166"/>
    <w:rsid w:val="00196C33"/>
    <w:rsid w:val="001B2A97"/>
    <w:rsid w:val="001F5238"/>
    <w:rsid w:val="00260F67"/>
    <w:rsid w:val="00266500"/>
    <w:rsid w:val="002908F2"/>
    <w:rsid w:val="002C2119"/>
    <w:rsid w:val="003018B4"/>
    <w:rsid w:val="003418DC"/>
    <w:rsid w:val="003456CE"/>
    <w:rsid w:val="00345D97"/>
    <w:rsid w:val="00364CA0"/>
    <w:rsid w:val="003B204E"/>
    <w:rsid w:val="003D2F55"/>
    <w:rsid w:val="00410A6C"/>
    <w:rsid w:val="00454C8C"/>
    <w:rsid w:val="004872A2"/>
    <w:rsid w:val="004A7688"/>
    <w:rsid w:val="00511B47"/>
    <w:rsid w:val="00531FA1"/>
    <w:rsid w:val="00614654"/>
    <w:rsid w:val="0061771B"/>
    <w:rsid w:val="00634715"/>
    <w:rsid w:val="006A1D63"/>
    <w:rsid w:val="006F2397"/>
    <w:rsid w:val="00724DA2"/>
    <w:rsid w:val="00726E7C"/>
    <w:rsid w:val="008D7208"/>
    <w:rsid w:val="00A63AE2"/>
    <w:rsid w:val="00BA6A65"/>
    <w:rsid w:val="00C452D0"/>
    <w:rsid w:val="00C95C43"/>
    <w:rsid w:val="00CD5DA0"/>
    <w:rsid w:val="00CE62AF"/>
    <w:rsid w:val="00D92D1F"/>
    <w:rsid w:val="00DC0D89"/>
    <w:rsid w:val="00DC32C9"/>
    <w:rsid w:val="00DD4AB2"/>
    <w:rsid w:val="00DF458A"/>
    <w:rsid w:val="00E402A9"/>
    <w:rsid w:val="00EA663D"/>
    <w:rsid w:val="00ED135F"/>
    <w:rsid w:val="00F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D9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2022-10-24T02:08:00Z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