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3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42"/>
        <w:gridCol w:w="141"/>
        <w:gridCol w:w="164"/>
        <w:gridCol w:w="3894"/>
        <w:gridCol w:w="74"/>
        <w:gridCol w:w="173"/>
        <w:gridCol w:w="6626"/>
        <w:gridCol w:w="21"/>
      </w:tblGrid>
      <w:tr w:rsidR="00B53C4C" w:rsidTr="00B53C4C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3C4C" w:rsidRDefault="00B53C4C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1095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10952"/>
            </w:tblGrid>
            <w:tr w:rsidR="00B53C4C">
              <w:trPr>
                <w:cantSplit/>
                <w:trHeight w:val="454"/>
                <w:tblHeader/>
              </w:trPr>
              <w:tc>
                <w:tcPr>
                  <w:tcW w:w="109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B53C4C" w:rsidRDefault="00B53C4C">
                  <w:pPr>
                    <w:widowControl w:val="0"/>
                    <w:spacing w:before="60" w:after="60"/>
                    <w:contextualSpacing/>
                    <w:outlineLvl w:val="0"/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</w:pPr>
                  <w:r>
                    <w:rPr>
                      <w:rFonts w:ascii="Arial" w:eastAsia="ＭＳ Ｐゴシック" w:hAnsi="Arial" w:cs="Arial" w:hint="eastAsia"/>
                      <w:b/>
                      <w:kern w:val="2"/>
                      <w:sz w:val="28"/>
                      <w:szCs w:val="28"/>
                      <w:lang w:eastAsia="ja-JP"/>
                    </w:rPr>
                    <w:t>型式の区分</w:t>
                  </w:r>
                  <w:r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  <w:t xml:space="preserve"> </w:t>
                  </w:r>
                  <w:r>
                    <w:rPr>
                      <w:rFonts w:ascii="Arial" w:eastAsia="ＭＳ Ｐゴシック" w:hAnsi="Arial" w:cs="Arial"/>
                      <w:kern w:val="2"/>
                      <w:sz w:val="16"/>
                      <w:szCs w:val="16"/>
                      <w:lang w:eastAsia="ja-JP"/>
                    </w:rPr>
                    <w:t>(Type Classification)</w:t>
                  </w:r>
                </w:p>
              </w:tc>
            </w:tr>
          </w:tbl>
          <w:p w:rsidR="00B53C4C" w:rsidRDefault="00B53C4C">
            <w:pPr>
              <w:spacing w:before="60" w:after="60"/>
              <w:contextualSpacing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A0418F" w:rsidTr="00B53C4C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418F" w:rsidRDefault="00A0418F" w:rsidP="006621D9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405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0418F" w:rsidRDefault="00A0418F" w:rsidP="006621D9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  <w:r>
              <w:rPr>
                <w:rFonts w:ascii="Arial" w:eastAsia="ＭＳ Ｐゴシック" w:hAnsi="Arial" w:cs="Arial" w:hint="eastAsia"/>
                <w:b/>
                <w:color w:val="000000"/>
              </w:rPr>
              <w:t>特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定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電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気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用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品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名</w:t>
            </w:r>
          </w:p>
          <w:p w:rsidR="00A0418F" w:rsidRDefault="00A0418F" w:rsidP="006621D9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kern w:val="2"/>
                <w:sz w:val="16"/>
                <w:szCs w:val="16"/>
                <w:lang w:eastAsia="ja-JP"/>
              </w:rPr>
            </w:pPr>
            <w:r>
              <w:rPr>
                <w:rFonts w:ascii="Arial" w:eastAsia="ＭＳ Ｐゴシック" w:hAnsi="Arial" w:cs="Arial"/>
                <w:color w:val="000000"/>
                <w:sz w:val="16"/>
                <w:szCs w:val="16"/>
              </w:rPr>
              <w:t>(Name of Specified Electrical Appliance and Material)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0418F" w:rsidRDefault="00A0418F" w:rsidP="006621D9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  <w:t>: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0418F" w:rsidRDefault="006621D9" w:rsidP="006621D9">
            <w:pPr>
              <w:spacing w:before="60" w:after="60"/>
              <w:contextualSpacing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管形ヒューズ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(</w:t>
            </w:r>
            <w:r w:rsidR="00DA1666" w:rsidRPr="00DA1666">
              <w:rPr>
                <w:rFonts w:ascii="Arial" w:eastAsia="ＭＳ Ｐゴシック" w:hAnsi="Arial" w:cs="Arial" w:hint="eastAsia"/>
                <w:sz w:val="20"/>
                <w:szCs w:val="20"/>
              </w:rPr>
              <w:t>Cartridge fuses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A0418F" w:rsidTr="00B53C4C">
        <w:trPr>
          <w:gridBefore w:val="1"/>
          <w:gridAfter w:val="1"/>
          <w:wBefore w:w="142" w:type="dxa"/>
          <w:wAfter w:w="21" w:type="dxa"/>
          <w:cantSplit/>
          <w:tblHeader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418F" w:rsidRDefault="00A0418F" w:rsidP="006621D9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8F" w:rsidRDefault="00A0418F" w:rsidP="006621D9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要　素</w:t>
            </w:r>
            <w:r w:rsidR="00620932">
              <w:rPr>
                <w:rFonts w:ascii="Arial" w:eastAsia="ＭＳ Ｐゴシック" w:hAnsi="Arial" w:cs="Arial" w:hint="eastAsia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lang w:val="en-GB" w:eastAsia="ja-JP"/>
              </w:rPr>
              <w:t>Factor</w:t>
            </w:r>
            <w:r w:rsidR="00620932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8F" w:rsidRDefault="00A0418F" w:rsidP="006621D9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区　分</w:t>
            </w:r>
            <w:r w:rsidR="00620932">
              <w:rPr>
                <w:rFonts w:ascii="Arial" w:eastAsia="ＭＳ Ｐゴシック" w:hAnsi="Arial" w:cs="Arial" w:hint="eastAsia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lang w:val="en-GB" w:eastAsia="ja-JP"/>
              </w:rPr>
              <w:t>Classification</w:t>
            </w:r>
            <w:r w:rsidR="0056457F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</w:tr>
      <w:tr w:rsidR="00A0418F" w:rsidTr="00B53C4C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418F" w:rsidRDefault="00A0418F" w:rsidP="006621D9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8F" w:rsidRDefault="00A0418F" w:rsidP="006621D9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定格電圧</w:t>
            </w:r>
            <w:r w:rsidR="00620932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voltage</w:t>
            </w:r>
            <w:r w:rsidR="00620932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8F" w:rsidRPr="00FC078C" w:rsidRDefault="00063BB9" w:rsidP="0028037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507568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078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A0418F" w:rsidRPr="00FC078C">
              <w:rPr>
                <w:rFonts w:ascii="Arial" w:eastAsia="ＭＳ Ｐゴシック" w:hAnsi="Arial" w:cs="Arial" w:hint="eastAsia"/>
                <w:sz w:val="20"/>
                <w:szCs w:val="20"/>
              </w:rPr>
              <w:t>Ｖ以下のもの</w:t>
            </w:r>
            <w:r w:rsidR="00620932" w:rsidRPr="00FC078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</w:rPr>
              <w:t>125V or less</w:t>
            </w:r>
            <w:r w:rsidR="0056457F" w:rsidRPr="00FC078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A0418F" w:rsidRPr="00FC078C" w:rsidRDefault="00063BB9" w:rsidP="0028037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518067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078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A0418F" w:rsidRPr="00FC078C">
              <w:rPr>
                <w:rFonts w:ascii="Arial" w:eastAsia="ＭＳ Ｐゴシック" w:hAnsi="Arial" w:cs="Arial" w:hint="eastAsia"/>
                <w:sz w:val="20"/>
                <w:szCs w:val="20"/>
              </w:rPr>
              <w:t>Ｖを超えるもの</w:t>
            </w:r>
            <w:r w:rsidR="00620932" w:rsidRPr="00FC078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</w:rPr>
              <w:t>Exceeding 125V</w:t>
            </w:r>
            <w:r w:rsidR="0056457F" w:rsidRPr="00FC078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A0418F" w:rsidTr="00B53C4C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418F" w:rsidRDefault="00A0418F" w:rsidP="006621D9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8F" w:rsidRDefault="00A0418F" w:rsidP="006621D9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定格電流（定格電流表示のあるものの場合に限る。）</w:t>
            </w:r>
            <w:r w:rsidR="00620932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current (limited to those with rated current markings.)</w:t>
            </w:r>
            <w:r w:rsidR="0056457F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8F" w:rsidRPr="00FC078C" w:rsidRDefault="00063BB9" w:rsidP="0028037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903416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078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0418F" w:rsidRPr="00FC078C">
              <w:rPr>
                <w:rFonts w:ascii="Arial" w:eastAsia="ＭＳ Ｐゴシック" w:hAnsi="Arial" w:cs="Arial" w:hint="eastAsia"/>
                <w:sz w:val="20"/>
                <w:szCs w:val="20"/>
              </w:rPr>
              <w:t>５Ａ以下のもの</w:t>
            </w:r>
            <w:r w:rsidR="00620932" w:rsidRPr="00FC078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</w:rPr>
              <w:t>5A or less</w:t>
            </w:r>
            <w:r w:rsidR="0056457F" w:rsidRPr="00FC078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A0418F" w:rsidRPr="00FC078C" w:rsidRDefault="00063BB9" w:rsidP="0028037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949294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078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0418F" w:rsidRPr="00FC078C">
              <w:rPr>
                <w:rFonts w:ascii="Arial" w:eastAsia="ＭＳ Ｐゴシック" w:hAnsi="Arial" w:cs="Arial" w:hint="eastAsia"/>
                <w:sz w:val="20"/>
                <w:szCs w:val="20"/>
              </w:rPr>
              <w:t>５Ａを超え</w:t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</w:rPr>
              <w:t>15</w:t>
            </w:r>
            <w:r w:rsidR="00A0418F" w:rsidRPr="00FC078C">
              <w:rPr>
                <w:rFonts w:ascii="Arial" w:eastAsia="ＭＳ Ｐゴシック" w:hAnsi="Arial" w:cs="Arial" w:hint="eastAsia"/>
                <w:sz w:val="20"/>
                <w:szCs w:val="20"/>
              </w:rPr>
              <w:t>Ａ以下のもの</w:t>
            </w:r>
            <w:r w:rsidR="00620932" w:rsidRPr="00FC078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</w:rPr>
              <w:t>Exceeding 5A, and less than or equal to 15A</w:t>
            </w:r>
            <w:r w:rsidR="0056457F" w:rsidRPr="00FC078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A0418F" w:rsidRPr="00FC078C" w:rsidRDefault="00063BB9" w:rsidP="0028037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424225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078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</w:rPr>
              <w:t>15</w:t>
            </w:r>
            <w:r w:rsidR="00A0418F" w:rsidRPr="00FC078C">
              <w:rPr>
                <w:rFonts w:ascii="Arial" w:eastAsia="ＭＳ Ｐゴシック" w:hAnsi="Arial" w:cs="Arial" w:hint="eastAsia"/>
                <w:sz w:val="20"/>
                <w:szCs w:val="20"/>
              </w:rPr>
              <w:t>Ａを超え</w:t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</w:rPr>
              <w:t>30</w:t>
            </w:r>
            <w:r w:rsidR="00A0418F" w:rsidRPr="00FC078C">
              <w:rPr>
                <w:rFonts w:ascii="Arial" w:eastAsia="ＭＳ Ｐゴシック" w:hAnsi="Arial" w:cs="Arial" w:hint="eastAsia"/>
                <w:sz w:val="20"/>
                <w:szCs w:val="20"/>
              </w:rPr>
              <w:t>Ａ以下のもの</w:t>
            </w:r>
            <w:r w:rsidR="00620932" w:rsidRPr="00FC078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</w:rPr>
              <w:t>Exceeding 15A, and less than or equal to 30A</w:t>
            </w:r>
            <w:r w:rsidR="0056457F" w:rsidRPr="00FC078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A0418F" w:rsidRPr="00FC078C" w:rsidRDefault="00063BB9" w:rsidP="0028037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542037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078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</w:rPr>
              <w:t>30</w:t>
            </w:r>
            <w:r w:rsidR="00A0418F" w:rsidRPr="00FC078C">
              <w:rPr>
                <w:rFonts w:ascii="Arial" w:eastAsia="ＭＳ Ｐゴシック" w:hAnsi="Arial" w:cs="Arial" w:hint="eastAsia"/>
                <w:sz w:val="20"/>
                <w:szCs w:val="20"/>
              </w:rPr>
              <w:t>Ａを超え</w:t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</w:rPr>
              <w:t>60</w:t>
            </w:r>
            <w:r w:rsidR="00A0418F" w:rsidRPr="00FC078C">
              <w:rPr>
                <w:rFonts w:ascii="Arial" w:eastAsia="ＭＳ Ｐゴシック" w:hAnsi="Arial" w:cs="Arial" w:hint="eastAsia"/>
                <w:sz w:val="20"/>
                <w:szCs w:val="20"/>
              </w:rPr>
              <w:t>Ａ以下のもの</w:t>
            </w:r>
            <w:r w:rsidR="00620932" w:rsidRPr="00FC078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</w:rPr>
              <w:t>Exceeding 30A, and less than or equal to 60A</w:t>
            </w:r>
            <w:r w:rsidR="0056457F" w:rsidRPr="00FC078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A0418F" w:rsidRPr="00FC078C" w:rsidRDefault="00063BB9" w:rsidP="0028037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916560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078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</w:rPr>
              <w:t>60</w:t>
            </w:r>
            <w:r w:rsidR="00A0418F" w:rsidRPr="00FC078C">
              <w:rPr>
                <w:rFonts w:ascii="Arial" w:eastAsia="ＭＳ Ｐゴシック" w:hAnsi="Arial" w:cs="Arial" w:hint="eastAsia"/>
                <w:sz w:val="20"/>
                <w:szCs w:val="20"/>
              </w:rPr>
              <w:t>Ａを超え</w:t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</w:rPr>
              <w:t>100</w:t>
            </w:r>
            <w:r w:rsidR="00A0418F" w:rsidRPr="00FC078C">
              <w:rPr>
                <w:rFonts w:ascii="Arial" w:eastAsia="ＭＳ Ｐゴシック" w:hAnsi="Arial" w:cs="Arial" w:hint="eastAsia"/>
                <w:sz w:val="20"/>
                <w:szCs w:val="20"/>
              </w:rPr>
              <w:t>Ａ以下のもの</w:t>
            </w:r>
            <w:r w:rsidR="00620932" w:rsidRPr="00FC078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</w:rPr>
              <w:t>Exceeding 60A, and less than or equal to 100A</w:t>
            </w:r>
            <w:r w:rsidR="0056457F" w:rsidRPr="00FC078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A0418F" w:rsidRPr="00FC078C" w:rsidRDefault="00063BB9" w:rsidP="0028037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1180932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078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(6)</w:t>
            </w:r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</w:rPr>
              <w:t>100</w:t>
            </w:r>
            <w:r w:rsidR="00A0418F" w:rsidRPr="00FC078C">
              <w:rPr>
                <w:rFonts w:ascii="Arial" w:eastAsia="ＭＳ Ｐゴシック" w:hAnsi="Arial" w:cs="Arial" w:hint="eastAsia"/>
                <w:sz w:val="20"/>
                <w:szCs w:val="20"/>
              </w:rPr>
              <w:t>Ａを超えるもの</w:t>
            </w:r>
            <w:r w:rsidR="00620932" w:rsidRPr="00FC078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</w:rPr>
              <w:t>Exceeding 100A</w:t>
            </w:r>
            <w:r w:rsidR="0056457F" w:rsidRPr="00FC078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A0418F" w:rsidTr="00B53C4C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418F" w:rsidRDefault="00A0418F" w:rsidP="006621D9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8F" w:rsidRDefault="00A0418F" w:rsidP="006621D9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適用電動機の定格容量（定格電流表示のないものの場合に限る。）</w:t>
            </w:r>
            <w:r w:rsidR="00620932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capacity of applicable motor (limited to those without rated current markings.)</w:t>
            </w:r>
            <w:r w:rsidR="0056457F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8F" w:rsidRPr="00FC078C" w:rsidRDefault="00063BB9" w:rsidP="0028037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22570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078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0418F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単相で</w:t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A0418F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620932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Single phase, 200W or less</w:t>
            </w:r>
            <w:r w:rsidR="0056457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A0418F" w:rsidRPr="00FC078C" w:rsidRDefault="00063BB9" w:rsidP="0028037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61272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078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0418F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単相で</w:t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A0418F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400</w:t>
            </w:r>
            <w:r w:rsidR="00A0418F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620932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Single phase, exceeding 200W, and less than or  equal to 400W</w:t>
            </w:r>
            <w:r w:rsidR="0056457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A0418F" w:rsidRPr="00FC078C" w:rsidRDefault="00063BB9" w:rsidP="0028037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024219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078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0418F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単相で</w:t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400</w:t>
            </w:r>
            <w:r w:rsidR="00A0418F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750</w:t>
            </w:r>
            <w:r w:rsidR="00A0418F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620932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Single phase, exceeding 400W, and less than or  equal to 750W</w:t>
            </w:r>
            <w:r w:rsidR="0056457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A0418F" w:rsidRPr="00FC078C" w:rsidRDefault="00063BB9" w:rsidP="0028037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529572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078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0418F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単相で</w:t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750</w:t>
            </w:r>
            <w:r w:rsidR="00A0418F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Ｗを超えるもの</w:t>
            </w:r>
            <w:r w:rsidR="00620932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Single phase, exceeding 750W</w:t>
            </w:r>
            <w:r w:rsidR="0056457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A0418F" w:rsidRPr="00FC078C" w:rsidRDefault="00063BB9" w:rsidP="0028037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1279156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078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0418F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３相で</w:t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750</w:t>
            </w:r>
            <w:r w:rsidR="00A0418F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620932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Three phase, 750W or less</w:t>
            </w:r>
            <w:r w:rsidR="0056457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A0418F" w:rsidRPr="00FC078C" w:rsidRDefault="00063BB9" w:rsidP="0028037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653666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078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(6)</w:t>
            </w:r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0418F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３相で</w:t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750</w:t>
            </w:r>
            <w:r w:rsidR="00A0418F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2.2kW</w:t>
            </w:r>
            <w:r w:rsidR="00A0418F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620932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Three phase, exceeding 750W, and less than or equal to 2.2kW</w:t>
            </w:r>
            <w:r w:rsidR="0056457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A0418F" w:rsidRPr="00FC078C" w:rsidRDefault="00063BB9" w:rsidP="0028037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334135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078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(7)</w:t>
            </w:r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0418F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３相で</w:t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2.2kW</w:t>
            </w:r>
            <w:r w:rsidR="00A0418F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3.7kW</w:t>
            </w:r>
            <w:r w:rsidR="00A0418F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620932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Three phase, exceeding 2.2kW, and less than or  equal to 3.7kW</w:t>
            </w:r>
            <w:r w:rsidR="0056457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A0418F" w:rsidRPr="00FC078C" w:rsidRDefault="00063BB9" w:rsidP="0028037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894246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078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(8)</w:t>
            </w:r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0418F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３相で</w:t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3.7kW</w:t>
            </w:r>
            <w:r w:rsidR="00A0418F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7.5kW</w:t>
            </w:r>
            <w:r w:rsidR="00A0418F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620932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Three phase, exceeding 3.7kW, and less than or  equal to 7.5kW</w:t>
            </w:r>
            <w:r w:rsidR="0056457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A0418F" w:rsidRPr="00FC078C" w:rsidRDefault="00063BB9" w:rsidP="0028037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90022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078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(9)</w:t>
            </w:r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0418F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３相で</w:t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7.5kW</w:t>
            </w:r>
            <w:r w:rsidR="00A0418F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を超えるもの</w:t>
            </w:r>
            <w:r w:rsidR="00620932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Three phase, exceeding 7.5kW</w:t>
            </w:r>
            <w:r w:rsidR="0056457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A0418F" w:rsidTr="00B53C4C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418F" w:rsidRDefault="00A0418F" w:rsidP="006621D9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8F" w:rsidRDefault="00A0418F" w:rsidP="006621D9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可溶体の主材料</w:t>
            </w:r>
            <w:r w:rsidR="00620932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Fuse element materials</w:t>
            </w:r>
            <w:r w:rsidR="0056457F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8F" w:rsidRPr="00FC078C" w:rsidRDefault="00063BB9" w:rsidP="0028037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027514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078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0418F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銀のもの</w:t>
            </w:r>
            <w:r w:rsidR="00620932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Silver</w:t>
            </w:r>
            <w:r w:rsidR="0056457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A0418F" w:rsidRPr="00FC078C" w:rsidRDefault="00063BB9" w:rsidP="0028037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256028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078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0418F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アルミニウムのもの</w:t>
            </w:r>
            <w:r w:rsidR="00620932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Aluminum</w:t>
            </w:r>
            <w:r w:rsidR="0056457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A0418F" w:rsidRPr="00FC078C" w:rsidRDefault="00063BB9" w:rsidP="0028037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745277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078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0418F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亜鉛のもの</w:t>
            </w:r>
            <w:r w:rsidR="00620932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Zinc</w:t>
            </w:r>
            <w:r w:rsidR="0056457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A0418F" w:rsidRPr="00FC078C" w:rsidRDefault="00063BB9" w:rsidP="0028037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024720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078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0418F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鉛のもの</w:t>
            </w:r>
            <w:r w:rsidR="00620932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Lead</w:t>
            </w:r>
            <w:r w:rsidR="0056457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A0418F" w:rsidRPr="00FC078C" w:rsidRDefault="00063BB9" w:rsidP="0028037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296052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078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0418F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銅のもの</w:t>
            </w:r>
            <w:r w:rsidR="00620932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Copper</w:t>
            </w:r>
            <w:r w:rsidR="0056457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A0418F" w:rsidRPr="00FC078C" w:rsidRDefault="00063BB9" w:rsidP="0028037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423346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078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F490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0418F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620932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56457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A0418F" w:rsidTr="00B53C4C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418F" w:rsidRDefault="00A0418F" w:rsidP="006621D9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8F" w:rsidRDefault="00A0418F" w:rsidP="006621D9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可溶体の数</w:t>
            </w:r>
            <w:r w:rsidR="00620932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Number of fuse elements</w:t>
            </w:r>
            <w:r w:rsidR="0056457F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8F" w:rsidRPr="00FC078C" w:rsidRDefault="00063BB9" w:rsidP="0028037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160309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078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0418F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１のもの</w:t>
            </w:r>
            <w:r w:rsidR="00620932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One</w:t>
            </w:r>
            <w:r w:rsidR="0056457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A0418F" w:rsidRPr="00FC078C" w:rsidRDefault="00063BB9" w:rsidP="0028037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366830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078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F490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0418F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２以上のもの</w:t>
            </w:r>
            <w:r w:rsidR="00620932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Two or more</w:t>
            </w:r>
            <w:r w:rsidR="0056457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A0418F" w:rsidTr="00B53C4C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418F" w:rsidRDefault="00A0418F" w:rsidP="006621D9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8F" w:rsidRDefault="00A0418F" w:rsidP="006621D9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再使用（管形ヒューズを除く。）</w:t>
            </w:r>
            <w:r w:rsidR="00620932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Reusability (excluding cartridge fuses.)</w:t>
            </w:r>
            <w:r w:rsidR="0056457F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8F" w:rsidRDefault="00D61109" w:rsidP="0028037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-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-</w:t>
            </w:r>
          </w:p>
        </w:tc>
      </w:tr>
      <w:tr w:rsidR="00A0418F" w:rsidTr="00B53C4C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418F" w:rsidRDefault="00A0418F" w:rsidP="006621D9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8F" w:rsidRDefault="00A0418F" w:rsidP="006621D9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内部充てん物</w:t>
            </w:r>
            <w:r w:rsidR="00620932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Filler materials</w:t>
            </w:r>
            <w:r w:rsidR="0056457F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8F" w:rsidRPr="00FC078C" w:rsidRDefault="00063BB9" w:rsidP="0028037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547147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078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0418F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620932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filler materials</w:t>
            </w:r>
            <w:r w:rsidR="0056457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A0418F" w:rsidRPr="00FC078C" w:rsidRDefault="00063BB9" w:rsidP="0028037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595887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078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F490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0418F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620932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filler materials</w:t>
            </w:r>
            <w:r w:rsidR="0056457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A0418F" w:rsidTr="00B53C4C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418F" w:rsidRDefault="00A0418F" w:rsidP="006621D9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8F" w:rsidRDefault="00A0418F" w:rsidP="006621D9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筒（内筒を除く。）の材料</w:t>
            </w:r>
            <w:r w:rsidR="00620932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Cartridge materials</w:t>
            </w:r>
            <w:r w:rsidR="00095091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 xml:space="preserve"> (excluding internal cartridge.)</w:t>
            </w:r>
            <w:r w:rsidR="0056457F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8F" w:rsidRPr="00FC078C" w:rsidRDefault="00063BB9" w:rsidP="0028037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618347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078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0418F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フェノール樹脂のもの</w:t>
            </w:r>
            <w:r w:rsidR="00620932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Phenol resin</w:t>
            </w:r>
            <w:r w:rsidR="0056457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A0418F" w:rsidRPr="00FC078C" w:rsidRDefault="00063BB9" w:rsidP="0028037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423487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078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F490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0418F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ファイバーのもの</w:t>
            </w:r>
            <w:r w:rsidR="00620932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Fiber</w:t>
            </w:r>
            <w:r w:rsidR="0056457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A0418F" w:rsidRPr="00FC078C" w:rsidRDefault="00063BB9" w:rsidP="0028037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253884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078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F490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0418F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磁器のもの又はガラスのもの</w:t>
            </w:r>
            <w:r w:rsidR="00620932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Ceramic or glass</w:t>
            </w:r>
            <w:r w:rsidR="0056457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A0418F" w:rsidRPr="00FC078C" w:rsidRDefault="00063BB9" w:rsidP="0028037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038231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078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F490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0418F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ポリエステル樹脂のもの</w:t>
            </w:r>
            <w:r w:rsidR="00620932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Polyester resin</w:t>
            </w:r>
            <w:r w:rsidR="0056457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A0418F" w:rsidRPr="00FC078C" w:rsidRDefault="00063BB9" w:rsidP="0028037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181007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078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F490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0418F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メラミン樹脂のもの</w:t>
            </w:r>
            <w:r w:rsidR="00620932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Melamine resin</w:t>
            </w:r>
            <w:r w:rsidR="0056457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A0418F" w:rsidRPr="00FC078C" w:rsidRDefault="00063BB9" w:rsidP="0028037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343826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078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F490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0418F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ユリア樹脂のもの</w:t>
            </w:r>
            <w:r w:rsidR="00620932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Urea resin</w:t>
            </w:r>
            <w:r w:rsidR="0056457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A0418F" w:rsidRPr="00FC078C" w:rsidRDefault="00063BB9" w:rsidP="0028037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66168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078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F490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0418F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620932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56457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A0418F" w:rsidTr="00B53C4C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418F" w:rsidRDefault="00A0418F" w:rsidP="006621D9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8F" w:rsidRDefault="00A0418F" w:rsidP="006621D9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端子</w:t>
            </w:r>
            <w:r w:rsidR="00620932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Terminals</w:t>
            </w:r>
            <w:r w:rsidR="0056457F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8F" w:rsidRPr="00FC078C" w:rsidRDefault="00063BB9" w:rsidP="0028037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193230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078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F490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0418F" w:rsidRPr="00FC078C">
              <w:rPr>
                <w:rFonts w:ascii="Arial" w:eastAsia="ＭＳ Ｐゴシック" w:hAnsi="Arial" w:cs="Arial" w:hint="eastAsia"/>
                <w:sz w:val="20"/>
                <w:szCs w:val="20"/>
              </w:rPr>
              <w:t>刃形のもの</w:t>
            </w:r>
            <w:r w:rsidR="00620932" w:rsidRPr="00FC078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</w:rPr>
              <w:t>Knife blade terminal</w:t>
            </w:r>
            <w:r w:rsidR="0056457F" w:rsidRPr="00FC078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A0418F" w:rsidRPr="00FC078C" w:rsidRDefault="00063BB9" w:rsidP="0028037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051066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078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F490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0418F" w:rsidRPr="00FC078C">
              <w:rPr>
                <w:rFonts w:ascii="Arial" w:eastAsia="ＭＳ Ｐゴシック" w:hAnsi="Arial" w:cs="Arial" w:hint="eastAsia"/>
                <w:sz w:val="20"/>
                <w:szCs w:val="20"/>
              </w:rPr>
              <w:t>筒形のもの</w:t>
            </w:r>
            <w:r w:rsidR="00620932" w:rsidRPr="00FC078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</w:rPr>
              <w:t>Tubular terminal</w:t>
            </w:r>
            <w:r w:rsidR="0056457F" w:rsidRPr="00FC078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A0418F" w:rsidRPr="00FC078C" w:rsidRDefault="00063BB9" w:rsidP="0028037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978590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078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F490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0418F" w:rsidRPr="00FC078C">
              <w:rPr>
                <w:rFonts w:ascii="Arial" w:eastAsia="ＭＳ Ｐゴシック" w:hAnsi="Arial" w:cs="Arial" w:hint="eastAsia"/>
                <w:sz w:val="20"/>
                <w:szCs w:val="20"/>
              </w:rPr>
              <w:t>締付け形のもの</w:t>
            </w:r>
            <w:r w:rsidR="00620932" w:rsidRPr="00FC078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</w:rPr>
              <w:t>Clamp terminal</w:t>
            </w:r>
            <w:r w:rsidR="0056457F" w:rsidRPr="00FC078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A0418F" w:rsidRPr="00FC078C" w:rsidRDefault="00063BB9" w:rsidP="0028037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765700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078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F490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0418F" w:rsidRPr="00FC078C">
              <w:rPr>
                <w:rFonts w:ascii="Arial" w:eastAsia="ＭＳ Ｐゴシック" w:hAnsi="Arial" w:cs="Arial" w:hint="eastAsia"/>
                <w:sz w:val="20"/>
                <w:szCs w:val="20"/>
              </w:rPr>
              <w:t>リード線付きのもの</w:t>
            </w:r>
            <w:r w:rsidR="00620932" w:rsidRPr="00FC078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</w:rPr>
              <w:t>Lead terminal</w:t>
            </w:r>
            <w:r w:rsidR="0056457F" w:rsidRPr="00FC078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A0418F" w:rsidRPr="00FC078C" w:rsidRDefault="00063BB9" w:rsidP="0028037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469360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078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F490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0418F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620932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56457F" w:rsidRPr="00FC078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A0418F" w:rsidTr="00B53C4C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418F" w:rsidRDefault="00A0418F" w:rsidP="006621D9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8F" w:rsidRDefault="00A0418F" w:rsidP="006621D9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排気孔</w:t>
            </w:r>
            <w:r w:rsidR="00620932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Exhausting opening</w:t>
            </w:r>
            <w:r w:rsidR="0056457F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8F" w:rsidRPr="00FC078C" w:rsidRDefault="00063BB9" w:rsidP="0028037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910311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078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0418F" w:rsidRPr="00FC078C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620932" w:rsidRPr="00FC078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</w:rPr>
              <w:t>With exhausting opening</w:t>
            </w:r>
            <w:r w:rsidR="0056457F" w:rsidRPr="00FC078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A0418F" w:rsidRPr="00FC078C" w:rsidRDefault="00063BB9" w:rsidP="0028037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317512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078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F490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0418F" w:rsidRPr="00FC078C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620932" w:rsidRPr="00FC078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</w:rPr>
              <w:t>Without exhausting opening</w:t>
            </w:r>
            <w:r w:rsidR="0056457F" w:rsidRPr="00FC078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A0418F" w:rsidTr="00B53C4C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418F" w:rsidRDefault="00A0418F" w:rsidP="006621D9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8F" w:rsidRDefault="00A0418F" w:rsidP="006621D9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溶断の表示</w:t>
            </w:r>
            <w:r w:rsidR="00620932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Blowout fuse indicator</w:t>
            </w:r>
            <w:r w:rsidR="0056457F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8F" w:rsidRPr="00FC078C" w:rsidRDefault="00063BB9" w:rsidP="0028037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283702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078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0418F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620932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blowout fuse indicator</w:t>
            </w:r>
            <w:r w:rsidR="0056457F" w:rsidRPr="00FC078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A0418F" w:rsidRPr="00FC078C" w:rsidRDefault="00063BB9" w:rsidP="0028037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326791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078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F490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0418F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620932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blowout fuse indicator</w:t>
            </w:r>
            <w:r w:rsidR="0056457F" w:rsidRPr="00FC078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A0418F" w:rsidTr="00B53C4C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418F" w:rsidRDefault="00A0418F" w:rsidP="006621D9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8F" w:rsidRDefault="00A0418F" w:rsidP="006621D9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用途</w:t>
            </w:r>
            <w:r w:rsidR="00620932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Application</w:t>
            </w:r>
            <w:r w:rsidR="0056457F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8F" w:rsidRPr="00FC078C" w:rsidRDefault="00063BB9" w:rsidP="0028037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764191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078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0418F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電動機用のもの</w:t>
            </w:r>
            <w:r w:rsidR="00620932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For use in electric motors</w:t>
            </w:r>
            <w:r w:rsidR="0056457F" w:rsidRPr="00FC078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A0418F" w:rsidRPr="00FC078C" w:rsidRDefault="00063BB9" w:rsidP="0028037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906494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078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F490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0418F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電子機器用のもの</w:t>
            </w:r>
            <w:r w:rsidR="00620932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For use in electric appliances</w:t>
            </w:r>
            <w:r w:rsidR="0056457F" w:rsidRPr="00FC078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A0418F" w:rsidRPr="00FC078C" w:rsidRDefault="00063BB9" w:rsidP="0028037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407931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078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F490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0418F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短絡保護専用のもの</w:t>
            </w:r>
            <w:r w:rsidR="00620932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For exclusive use in short circuit protectors</w:t>
            </w:r>
            <w:r w:rsidR="0056457F" w:rsidRPr="00FC078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A0418F" w:rsidRPr="00FC078C" w:rsidRDefault="00063BB9" w:rsidP="0028037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073743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078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F490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0418F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620932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56457F" w:rsidRPr="00FC078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A0418F" w:rsidTr="00B53C4C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418F" w:rsidRDefault="00A0418F" w:rsidP="006621D9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8F" w:rsidRDefault="00A0418F" w:rsidP="006621D9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定格遮断電流</w:t>
            </w:r>
            <w:r w:rsidR="00620932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breaking capacity</w:t>
            </w:r>
            <w:r w:rsidR="0056457F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8F" w:rsidRPr="00FC078C" w:rsidRDefault="00063BB9" w:rsidP="0028037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156926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078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A0418F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620932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100A or less</w:t>
            </w:r>
            <w:r w:rsidR="005714D1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A0418F" w:rsidRPr="00FC078C" w:rsidRDefault="00063BB9" w:rsidP="0028037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738478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078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F490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A0418F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A0418F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620932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100A, and less than or equal to 300A</w:t>
            </w:r>
            <w:r w:rsidR="005714D1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A0418F" w:rsidRPr="00FC078C" w:rsidRDefault="00063BB9" w:rsidP="0028037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107342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078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F490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A0418F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500</w:t>
            </w:r>
            <w:r w:rsidR="00A0418F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620932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300A, and less than or equal to 500A</w:t>
            </w:r>
            <w:r w:rsidR="005714D1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A0418F" w:rsidRPr="00FC078C" w:rsidRDefault="00063BB9" w:rsidP="0028037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851538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078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F490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500</w:t>
            </w:r>
            <w:r w:rsidR="00A0418F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1,000</w:t>
            </w:r>
            <w:r w:rsidR="00A0418F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620932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500A, and less than or equal to 1,000A</w:t>
            </w:r>
            <w:r w:rsidR="005714D1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A0418F" w:rsidRPr="00FC078C" w:rsidRDefault="00063BB9" w:rsidP="0028037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87255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078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F490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1,000</w:t>
            </w:r>
            <w:r w:rsidR="00A0418F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1,500</w:t>
            </w:r>
            <w:r w:rsidR="00A0418F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620932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1,000A, and less than or equal to 1,500A</w:t>
            </w:r>
            <w:r w:rsidR="005714D1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A0418F" w:rsidRPr="00FC078C" w:rsidRDefault="00063BB9" w:rsidP="0028037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535938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078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F490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1,500</w:t>
            </w:r>
            <w:r w:rsidR="00A0418F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2,50</w:t>
            </w:r>
            <w:bookmarkStart w:id="0" w:name="_GoBack"/>
            <w:bookmarkEnd w:id="0"/>
            <w:r w:rsidR="00A0418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A0418F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620932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1,500A, and less than or equal to 2,500A</w:t>
            </w:r>
            <w:r w:rsidR="005714D1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A0418F" w:rsidRPr="00FC078C" w:rsidRDefault="00063BB9" w:rsidP="0028037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132503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078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F490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2,500</w:t>
            </w:r>
            <w:r w:rsidR="00A0418F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5,000</w:t>
            </w:r>
            <w:r w:rsidR="00A0418F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620932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2,500A, and less than or equal to 5,000A</w:t>
            </w:r>
            <w:r w:rsidR="005714D1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A0418F" w:rsidRPr="00FC078C" w:rsidRDefault="00063BB9" w:rsidP="0028037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33126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078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F490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5,000</w:t>
            </w:r>
            <w:r w:rsidR="00A0418F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7,500</w:t>
            </w:r>
            <w:r w:rsidR="00A0418F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620932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5,000A, and less than or equal to 7,500A</w:t>
            </w:r>
            <w:r w:rsidR="005714D1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A0418F" w:rsidRPr="00FC078C" w:rsidRDefault="00063BB9" w:rsidP="0028037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921645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078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F490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7,500</w:t>
            </w:r>
            <w:r w:rsidR="00A0418F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10,000</w:t>
            </w:r>
            <w:r w:rsidR="00A0418F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620932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7,500A, and less than or equal to 10,000A</w:t>
            </w:r>
            <w:r w:rsidR="005714D1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A0418F" w:rsidRPr="00FC078C" w:rsidRDefault="00063BB9" w:rsidP="0028037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049057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078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F490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</w:t>
            </w:r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10,000</w:t>
            </w:r>
            <w:r w:rsidR="00A0418F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15,000</w:t>
            </w:r>
            <w:r w:rsidR="00A0418F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620932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10,000A, and less than or equal to 15,000A</w:t>
            </w:r>
            <w:r w:rsidR="005714D1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A0418F" w:rsidRPr="00FC078C" w:rsidRDefault="00063BB9" w:rsidP="0028037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919928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078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F490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11</w:t>
            </w:r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15,000</w:t>
            </w:r>
            <w:r w:rsidR="00A0418F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20,000</w:t>
            </w:r>
            <w:r w:rsidR="00A0418F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620932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15,000A, and less than or equal to 20,000A</w:t>
            </w:r>
            <w:r w:rsidR="005714D1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A0418F" w:rsidRPr="00FC078C" w:rsidRDefault="00063BB9" w:rsidP="0028037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1422245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078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BF490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20,000</w:t>
            </w:r>
            <w:r w:rsidR="00A0418F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25,000</w:t>
            </w:r>
            <w:r w:rsidR="00A0418F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620932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20,000A, and less than or equal to 25,000A</w:t>
            </w:r>
            <w:r w:rsidR="005714D1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A0418F" w:rsidRPr="00FC078C" w:rsidRDefault="00063BB9" w:rsidP="0028037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07221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078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BF490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25,000</w:t>
            </w:r>
            <w:r w:rsidR="00A0418F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30,000</w:t>
            </w:r>
            <w:r w:rsidR="00A0418F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620932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25,000A, and less than or equal to 30,000A</w:t>
            </w:r>
            <w:r w:rsidR="005714D1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A0418F" w:rsidRPr="00FC078C" w:rsidRDefault="00063BB9" w:rsidP="0028037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193009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078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BF490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30,000</w:t>
            </w:r>
            <w:r w:rsidR="00A0418F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Ａを超えるもの</w:t>
            </w:r>
            <w:r w:rsidR="00620932" w:rsidRPr="00FC078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0418F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30,000A</w:t>
            </w:r>
            <w:r w:rsidR="005714D1" w:rsidRPr="00FC078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</w:tbl>
    <w:p w:rsidR="00A0418F" w:rsidRDefault="00A0418F" w:rsidP="00A0418F">
      <w:pPr>
        <w:spacing w:after="0" w:line="14" w:lineRule="exact"/>
        <w:rPr>
          <w:lang w:eastAsia="ja-JP"/>
        </w:rPr>
      </w:pPr>
    </w:p>
    <w:sectPr w:rsidR="00A0418F" w:rsidSect="002908F2">
      <w:pgSz w:w="11907" w:h="16839" w:code="9"/>
      <w:pgMar w:top="284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BB9" w:rsidRDefault="00063BB9" w:rsidP="002908F2">
      <w:pPr>
        <w:spacing w:after="0" w:line="240" w:lineRule="auto"/>
      </w:pPr>
      <w:r>
        <w:separator/>
      </w:r>
    </w:p>
  </w:endnote>
  <w:endnote w:type="continuationSeparator" w:id="0">
    <w:p w:rsidR="00063BB9" w:rsidRDefault="00063BB9" w:rsidP="0029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BB9" w:rsidRDefault="00063BB9" w:rsidP="002908F2">
      <w:pPr>
        <w:spacing w:after="0" w:line="240" w:lineRule="auto"/>
      </w:pPr>
      <w:r>
        <w:separator/>
      </w:r>
    </w:p>
  </w:footnote>
  <w:footnote w:type="continuationSeparator" w:id="0">
    <w:p w:rsidR="00063BB9" w:rsidRDefault="00063BB9" w:rsidP="0029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447"/>
    <w:multiLevelType w:val="hybridMultilevel"/>
    <w:tmpl w:val="A8B0DA7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F5F6A"/>
    <w:multiLevelType w:val="hybridMultilevel"/>
    <w:tmpl w:val="4A5E562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82D6A"/>
    <w:multiLevelType w:val="hybridMultilevel"/>
    <w:tmpl w:val="CC1CFED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91E10"/>
    <w:multiLevelType w:val="hybridMultilevel"/>
    <w:tmpl w:val="15F2679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B42FC"/>
    <w:multiLevelType w:val="hybridMultilevel"/>
    <w:tmpl w:val="22F0B63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2F60A8"/>
    <w:multiLevelType w:val="hybridMultilevel"/>
    <w:tmpl w:val="A3AC6A6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0176E"/>
    <w:multiLevelType w:val="hybridMultilevel"/>
    <w:tmpl w:val="09FEBD5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E56D09"/>
    <w:multiLevelType w:val="hybridMultilevel"/>
    <w:tmpl w:val="6DACECF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860C3A"/>
    <w:multiLevelType w:val="hybridMultilevel"/>
    <w:tmpl w:val="8C32CB6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697CA1"/>
    <w:multiLevelType w:val="hybridMultilevel"/>
    <w:tmpl w:val="F728615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2337C4"/>
    <w:multiLevelType w:val="hybridMultilevel"/>
    <w:tmpl w:val="22F0AF6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16570A"/>
    <w:multiLevelType w:val="hybridMultilevel"/>
    <w:tmpl w:val="C17E887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9"/>
  </w:num>
  <w:num w:numId="8">
    <w:abstractNumId w:val="0"/>
  </w:num>
  <w:num w:numId="9">
    <w:abstractNumId w:val="10"/>
  </w:num>
  <w:num w:numId="10">
    <w:abstractNumId w:val="8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F2"/>
    <w:rsid w:val="00015E8C"/>
    <w:rsid w:val="00043258"/>
    <w:rsid w:val="00063BB9"/>
    <w:rsid w:val="00095091"/>
    <w:rsid w:val="00196C33"/>
    <w:rsid w:val="001B2A97"/>
    <w:rsid w:val="001F22B3"/>
    <w:rsid w:val="00260F67"/>
    <w:rsid w:val="0028037E"/>
    <w:rsid w:val="002809BD"/>
    <w:rsid w:val="002908F2"/>
    <w:rsid w:val="003018B4"/>
    <w:rsid w:val="003456CE"/>
    <w:rsid w:val="00345D97"/>
    <w:rsid w:val="003B204E"/>
    <w:rsid w:val="00410A6C"/>
    <w:rsid w:val="004217DC"/>
    <w:rsid w:val="00454C8C"/>
    <w:rsid w:val="004872A2"/>
    <w:rsid w:val="004B7A02"/>
    <w:rsid w:val="0056457F"/>
    <w:rsid w:val="005714D1"/>
    <w:rsid w:val="005A589F"/>
    <w:rsid w:val="005B146F"/>
    <w:rsid w:val="0061771B"/>
    <w:rsid w:val="00620932"/>
    <w:rsid w:val="00634715"/>
    <w:rsid w:val="006449BA"/>
    <w:rsid w:val="006621D9"/>
    <w:rsid w:val="006A1D63"/>
    <w:rsid w:val="006F2397"/>
    <w:rsid w:val="007138D4"/>
    <w:rsid w:val="00724DA2"/>
    <w:rsid w:val="009505A8"/>
    <w:rsid w:val="009A0895"/>
    <w:rsid w:val="00A0418F"/>
    <w:rsid w:val="00B53C4C"/>
    <w:rsid w:val="00BA6A65"/>
    <w:rsid w:val="00BC4D1E"/>
    <w:rsid w:val="00BF4909"/>
    <w:rsid w:val="00C322CC"/>
    <w:rsid w:val="00CE62AF"/>
    <w:rsid w:val="00D61109"/>
    <w:rsid w:val="00DA1666"/>
    <w:rsid w:val="00DC0D89"/>
    <w:rsid w:val="00DC32C9"/>
    <w:rsid w:val="00DD4AB2"/>
    <w:rsid w:val="00DD69AA"/>
    <w:rsid w:val="00DF458A"/>
    <w:rsid w:val="00E16DB3"/>
    <w:rsid w:val="00ED135F"/>
    <w:rsid w:val="00EF4DA9"/>
    <w:rsid w:val="00FC078C"/>
    <w:rsid w:val="00FF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A9573B-7479-4576-B6A2-3179436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290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8F2"/>
  </w:style>
  <w:style w:type="character" w:styleId="PlaceholderText">
    <w:name w:val="Placeholder Text"/>
    <w:basedOn w:val="DefaultParagraphFont"/>
    <w:uiPriority w:val="99"/>
    <w:semiHidden/>
    <w:rsid w:val="002908F2"/>
    <w:rPr>
      <w:color w:val="808080"/>
    </w:rPr>
  </w:style>
  <w:style w:type="paragraph" w:styleId="ListParagraph">
    <w:name w:val="List Paragraph"/>
    <w:basedOn w:val="Normal"/>
    <w:uiPriority w:val="99"/>
    <w:rsid w:val="00280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Kenji Yoshimura</cp:lastModifiedBy>
  <cp:revision>20</cp:revision>
  <dcterms:created xsi:type="dcterms:W3CDTF">2022-05-11T08:33:00Z</dcterms:created>
  <dcterms:modified xsi:type="dcterms:W3CDTF">2022-10-24T05:09:00Z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2022-01-24T06:43:52Z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dc1aa13d-7bc5-4c48-9e88-ad70fd2cf40e</vt:lpwstr>
  </property>
  <property fmtid="{D5CDD505-2E9C-101B-9397-08002B2CF9AE}" pid="8" name="MSIP_Label_d3d538fd-7cd2-4b8b-bd42-f6ee8cc1e568_ContentBits">
    <vt:lpwstr>0</vt:lpwstr>
  </property>
</Properties>
</file>