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96"/>
        <w:gridCol w:w="72"/>
        <w:gridCol w:w="173"/>
        <w:gridCol w:w="6626"/>
        <w:gridCol w:w="21"/>
      </w:tblGrid>
      <w:tr w:rsidR="009551B1" w:rsidTr="009551B1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1B1" w:rsidRDefault="009551B1" w:rsidP="00B00689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  <w:lang w:eastAsia="ja-JP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11235" w:type="dxa"/>
              <w:tblLayout w:type="fixed"/>
              <w:tblLook w:val="04A0" w:firstRow="1" w:lastRow="0" w:firstColumn="1" w:lastColumn="0" w:noHBand="0" w:noVBand="1"/>
            </w:tblPr>
            <w:tblGrid>
              <w:gridCol w:w="11235"/>
            </w:tblGrid>
            <w:tr w:rsidR="009551B1" w:rsidTr="00B00689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551B1" w:rsidRDefault="009551B1" w:rsidP="00B00689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 w:rsidRPr="006308FC"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 w:rsidRPr="00F5335C">
                    <w:rPr>
                      <w:rFonts w:ascii="Arial" w:eastAsia="ＭＳ Ｐゴシック" w:hAnsi="Arial" w:cs="Arial" w:hint="eastAsia"/>
                      <w:kern w:val="2"/>
                      <w:sz w:val="16"/>
                      <w:szCs w:val="16"/>
                      <w:lang w:eastAsia="ja-JP"/>
                    </w:rPr>
                    <w:t>(</w:t>
                  </w:r>
                  <w:r w:rsidRPr="00F5335C"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Type Classification)</w:t>
                  </w:r>
                </w:p>
              </w:tc>
            </w:tr>
          </w:tbl>
          <w:p w:rsidR="009551B1" w:rsidRPr="00C12C66" w:rsidRDefault="009551B1" w:rsidP="00B00689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217443" w:rsidTr="009551B1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443" w:rsidRDefault="00217443" w:rsidP="00290AD0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17443" w:rsidRDefault="00217443" w:rsidP="00290AD0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217443" w:rsidRDefault="00217443" w:rsidP="00290AD0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17443" w:rsidRDefault="00217443" w:rsidP="00290AD0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17443" w:rsidRDefault="00290AD0" w:rsidP="00290AD0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温度ヒューズ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F36C5D" w:rsidRPr="00F36C5D">
              <w:rPr>
                <w:rFonts w:ascii="Arial" w:eastAsia="ＭＳ Ｐゴシック" w:hAnsi="Arial" w:cs="Arial"/>
                <w:sz w:val="20"/>
                <w:szCs w:val="20"/>
              </w:rPr>
              <w:t>Thermal fuses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17443" w:rsidTr="009551B1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7443" w:rsidRDefault="00217443" w:rsidP="00290AD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43" w:rsidRDefault="00217443" w:rsidP="00290AD0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290AD0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290AD0">
              <w:rPr>
                <w:rFonts w:ascii="Arial" w:eastAsia="ＭＳ Ｐゴシック" w:hAnsi="Arial" w:cs="Arial" w:hint="eastAsia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43" w:rsidRDefault="00217443" w:rsidP="00290AD0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290AD0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A0006F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217443" w:rsidTr="009551B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7443" w:rsidRDefault="00217443" w:rsidP="00290AD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  <w:bookmarkStart w:id="0" w:name="_GoBack" w:colFirst="2" w:colLast="2"/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43" w:rsidRDefault="00217443" w:rsidP="00290AD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290AD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290AD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43" w:rsidRPr="005F54DF" w:rsidRDefault="005E162E" w:rsidP="005C02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53593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4D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290AD0" w:rsidRPr="005F54D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17443" w:rsidRPr="005F54DF" w:rsidRDefault="005E162E" w:rsidP="005C02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61625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4D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290AD0" w:rsidRPr="005F54D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17443" w:rsidTr="009551B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7443" w:rsidRDefault="00217443" w:rsidP="00290AD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43" w:rsidRDefault="00217443" w:rsidP="00290AD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</w:t>
            </w:r>
            <w:r w:rsidR="00290AD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</w:t>
            </w:r>
            <w:r w:rsidR="00290AD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43" w:rsidRPr="005F54DF" w:rsidRDefault="005E162E" w:rsidP="005C02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69918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4D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５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</w:rPr>
              <w:t>5A or less</w:t>
            </w:r>
            <w:r w:rsidR="00290AD0" w:rsidRPr="005F54D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17443" w:rsidRPr="005F54DF" w:rsidRDefault="005E162E" w:rsidP="005C02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623051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4D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５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</w:rPr>
              <w:t>Exceeding 5A, and less than or equal to 15A</w:t>
            </w:r>
            <w:r w:rsidR="00290AD0" w:rsidRPr="005F54D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17443" w:rsidRPr="005F54DF" w:rsidRDefault="005E162E" w:rsidP="005C02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457301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4D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</w:rPr>
              <w:t>Exceeding 15A, and less than or equal to 30A</w:t>
            </w:r>
            <w:r w:rsidR="00290AD0" w:rsidRPr="005F54D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17443" w:rsidRPr="005F54DF" w:rsidRDefault="005E162E" w:rsidP="005C02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84939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4D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</w:rPr>
              <w:t>Ａを超えるもの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</w:rPr>
              <w:t>Exceeding 30A</w:t>
            </w:r>
            <w:r w:rsidR="00290AD0" w:rsidRPr="005F54DF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17443" w:rsidTr="009551B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7443" w:rsidRDefault="00217443" w:rsidP="00290AD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43" w:rsidRDefault="00217443" w:rsidP="00290AD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公称動作温度</w:t>
            </w:r>
            <w:r w:rsidR="00290AD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Nominal operating temperature</w:t>
            </w:r>
            <w:r w:rsidR="00290AD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43" w:rsidRPr="005F54DF" w:rsidRDefault="005E162E" w:rsidP="005C02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20826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4D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℃以下のもの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or less</w:t>
            </w:r>
            <w:r w:rsidR="00290AD0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17443" w:rsidRPr="005F54DF" w:rsidRDefault="005E162E" w:rsidP="005C02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147765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4D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℃を超え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℃以下のもの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100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)</w:t>
            </w:r>
          </w:p>
          <w:p w:rsidR="00217443" w:rsidRPr="005F54DF" w:rsidRDefault="005E162E" w:rsidP="005C02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23819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4D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℃を超え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℃以下のもの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120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)</w:t>
            </w:r>
          </w:p>
          <w:p w:rsidR="00217443" w:rsidRPr="005F54DF" w:rsidRDefault="005E162E" w:rsidP="005C02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25669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4D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℃を超え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℃以下のもの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140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)</w:t>
            </w:r>
          </w:p>
          <w:p w:rsidR="00217443" w:rsidRPr="005F54DF" w:rsidRDefault="005E162E" w:rsidP="005C02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25483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4D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℃を超え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℃以下のもの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140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160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)</w:t>
            </w:r>
          </w:p>
          <w:p w:rsidR="00217443" w:rsidRPr="005F54DF" w:rsidRDefault="005E162E" w:rsidP="005C02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56141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4D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℃を超え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℃以下のもの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160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180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)</w:t>
            </w:r>
          </w:p>
          <w:p w:rsidR="00217443" w:rsidRPr="005F54DF" w:rsidRDefault="005E162E" w:rsidP="005C02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490287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4D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℃を超え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℃以下のもの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180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200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)</w:t>
            </w:r>
          </w:p>
          <w:p w:rsidR="00217443" w:rsidRPr="005F54DF" w:rsidRDefault="005E162E" w:rsidP="005C02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99318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4D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(8)</w:t>
            </w:r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℃を超え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℃以下のもの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220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)</w:t>
            </w:r>
          </w:p>
          <w:p w:rsidR="00217443" w:rsidRPr="005F54DF" w:rsidRDefault="005E162E" w:rsidP="005C02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699693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4D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(9)</w:t>
            </w:r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℃を超え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℃以下のもの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220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240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)</w:t>
            </w:r>
          </w:p>
          <w:p w:rsidR="00217443" w:rsidRPr="005F54DF" w:rsidRDefault="005E162E" w:rsidP="005C02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32112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4D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(10)</w:t>
            </w:r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℃を超え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℃以下のもの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240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260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)</w:t>
            </w:r>
          </w:p>
          <w:p w:rsidR="00217443" w:rsidRPr="005F54DF" w:rsidRDefault="005E162E" w:rsidP="005C02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644870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4D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(11)</w:t>
            </w:r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℃を超え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℃以下のもの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260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280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)</w:t>
            </w:r>
          </w:p>
          <w:p w:rsidR="00217443" w:rsidRPr="005F54DF" w:rsidRDefault="005E162E" w:rsidP="005C02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51354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4D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(12)</w:t>
            </w:r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℃を超え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℃以下のもの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280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300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)</w:t>
            </w:r>
          </w:p>
          <w:p w:rsidR="00217443" w:rsidRPr="005F54DF" w:rsidRDefault="005E162E" w:rsidP="005C02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67332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4D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(13)</w:t>
            </w:r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℃を超えるもの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</w:t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℃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)</w:t>
            </w:r>
          </w:p>
        </w:tc>
      </w:tr>
      <w:tr w:rsidR="00217443" w:rsidTr="009551B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7443" w:rsidRDefault="00217443" w:rsidP="00290AD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43" w:rsidRDefault="00217443" w:rsidP="00290AD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可溶体への通電</w:t>
            </w:r>
            <w:r w:rsidR="00290AD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Current to fuse element</w:t>
            </w:r>
            <w:r w:rsidR="00290AD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43" w:rsidRPr="005F54DF" w:rsidRDefault="005E162E" w:rsidP="005C02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2393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4D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Yes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)</w:t>
            </w:r>
          </w:p>
          <w:p w:rsidR="00217443" w:rsidRPr="005F54DF" w:rsidRDefault="005E162E" w:rsidP="005C02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76822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4D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No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)</w:t>
            </w:r>
          </w:p>
        </w:tc>
      </w:tr>
      <w:tr w:rsidR="00217443" w:rsidTr="009551B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7443" w:rsidRDefault="00217443" w:rsidP="00290AD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43" w:rsidRDefault="00217443" w:rsidP="00290AD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可溶体の主材料</w:t>
            </w:r>
            <w:r w:rsidR="00290AD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Fuse element materials</w:t>
            </w:r>
            <w:r w:rsidR="00290AD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43" w:rsidRPr="005F54DF" w:rsidRDefault="005E162E" w:rsidP="005C02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51938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4D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すず、鉛及びビスマスの合金のもの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Tin, lead, and bismuth alloy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)</w:t>
            </w:r>
          </w:p>
          <w:p w:rsidR="00217443" w:rsidRPr="005F54DF" w:rsidRDefault="005E162E" w:rsidP="005C02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81099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4D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すず、鉛及びビスマスの合金以外の合金のもの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Alloy other than tin, lead, and bismuth alloy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)</w:t>
            </w:r>
          </w:p>
          <w:p w:rsidR="00217443" w:rsidRPr="005F54DF" w:rsidRDefault="005E162E" w:rsidP="005C02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495966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4D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合成樹脂又は有機化合物のもの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Plastic or organic compound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)</w:t>
            </w:r>
          </w:p>
          <w:p w:rsidR="00217443" w:rsidRPr="005F54DF" w:rsidRDefault="005E162E" w:rsidP="005C02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038028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4D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)</w:t>
            </w:r>
          </w:p>
        </w:tc>
      </w:tr>
      <w:tr w:rsidR="00217443" w:rsidTr="009551B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7443" w:rsidRDefault="00217443" w:rsidP="00290AD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43" w:rsidRDefault="00217443" w:rsidP="00290AD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容器</w:t>
            </w:r>
            <w:r w:rsidR="00290AD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Container</w:t>
            </w:r>
            <w:r w:rsidR="00290AD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43" w:rsidRPr="005F54DF" w:rsidRDefault="005E162E" w:rsidP="005C02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12266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4D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container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)</w:t>
            </w:r>
          </w:p>
          <w:p w:rsidR="00217443" w:rsidRPr="005F54DF" w:rsidRDefault="005E162E" w:rsidP="005C02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200110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4D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container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)</w:t>
            </w:r>
          </w:p>
        </w:tc>
      </w:tr>
      <w:tr w:rsidR="00217443" w:rsidTr="009551B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7443" w:rsidRDefault="00217443" w:rsidP="00290AD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43" w:rsidRDefault="00217443" w:rsidP="00290AD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端子</w:t>
            </w:r>
            <w:r w:rsidR="00290AD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Terminals</w:t>
            </w:r>
            <w:r w:rsidR="00290AD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43" w:rsidRPr="005F54DF" w:rsidRDefault="005E162E" w:rsidP="005C02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06720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4D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つめ形（丸形を含む。）のもの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Fork tongue terminals (including ring tongue terminals.)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)</w:t>
            </w:r>
          </w:p>
          <w:p w:rsidR="00217443" w:rsidRPr="005F54DF" w:rsidRDefault="005E162E" w:rsidP="005C02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76950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4D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線付きのもの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Wire lead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)</w:t>
            </w:r>
          </w:p>
          <w:p w:rsidR="00217443" w:rsidRPr="005F54DF" w:rsidRDefault="005E162E" w:rsidP="005C02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441304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4D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)</w:t>
            </w:r>
          </w:p>
        </w:tc>
      </w:tr>
      <w:tr w:rsidR="00217443" w:rsidTr="009551B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7443" w:rsidRDefault="00217443" w:rsidP="00290AD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43" w:rsidRDefault="00217443" w:rsidP="00290AD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可溶体の形状</w:t>
            </w:r>
            <w:r w:rsidR="00290AD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Shape of fuse element</w:t>
            </w:r>
            <w:r w:rsidR="00290AD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43" w:rsidRPr="005F54DF" w:rsidRDefault="005E162E" w:rsidP="005C02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98346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4D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板状のもの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63745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Plate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)</w:t>
            </w:r>
          </w:p>
          <w:p w:rsidR="00217443" w:rsidRPr="005F54DF" w:rsidRDefault="005E162E" w:rsidP="005C02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48021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4D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塊状のもの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Block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)</w:t>
            </w:r>
          </w:p>
          <w:p w:rsidR="00217443" w:rsidRPr="005F54DF" w:rsidRDefault="005E162E" w:rsidP="005C026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6531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4DF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17443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その他もの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17443" w:rsidRPr="005F54D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290AD0" w:rsidRPr="005F54DF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)</w:t>
            </w:r>
          </w:p>
        </w:tc>
      </w:tr>
      <w:bookmarkEnd w:id="0"/>
    </w:tbl>
    <w:p w:rsidR="00006F52" w:rsidRDefault="00006F52" w:rsidP="00006F52">
      <w:pPr>
        <w:spacing w:after="0" w:line="14" w:lineRule="exact"/>
        <w:rPr>
          <w:lang w:eastAsia="ja-JP"/>
        </w:rPr>
      </w:pPr>
    </w:p>
    <w:sectPr w:rsidR="00006F52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62E" w:rsidRDefault="005E162E" w:rsidP="002908F2">
      <w:pPr>
        <w:spacing w:after="0" w:line="240" w:lineRule="auto"/>
      </w:pPr>
      <w:r>
        <w:separator/>
      </w:r>
    </w:p>
  </w:endnote>
  <w:endnote w:type="continuationSeparator" w:id="0">
    <w:p w:rsidR="005E162E" w:rsidRDefault="005E162E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62E" w:rsidRDefault="005E162E" w:rsidP="002908F2">
      <w:pPr>
        <w:spacing w:after="0" w:line="240" w:lineRule="auto"/>
      </w:pPr>
      <w:r>
        <w:separator/>
      </w:r>
    </w:p>
  </w:footnote>
  <w:footnote w:type="continuationSeparator" w:id="0">
    <w:p w:rsidR="005E162E" w:rsidRDefault="005E162E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BE1"/>
    <w:multiLevelType w:val="hybridMultilevel"/>
    <w:tmpl w:val="946C5BF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13502"/>
    <w:multiLevelType w:val="hybridMultilevel"/>
    <w:tmpl w:val="A300ADB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4443A"/>
    <w:multiLevelType w:val="hybridMultilevel"/>
    <w:tmpl w:val="5B54376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51CC3"/>
    <w:multiLevelType w:val="hybridMultilevel"/>
    <w:tmpl w:val="40C88DC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F48D1"/>
    <w:multiLevelType w:val="hybridMultilevel"/>
    <w:tmpl w:val="648CE81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571BC"/>
    <w:multiLevelType w:val="hybridMultilevel"/>
    <w:tmpl w:val="FCFAB90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87F66"/>
    <w:multiLevelType w:val="hybridMultilevel"/>
    <w:tmpl w:val="720CB22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11A57"/>
    <w:multiLevelType w:val="hybridMultilevel"/>
    <w:tmpl w:val="5B8091A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06F52"/>
    <w:rsid w:val="00015E8C"/>
    <w:rsid w:val="00043258"/>
    <w:rsid w:val="00170A4E"/>
    <w:rsid w:val="00196C33"/>
    <w:rsid w:val="001B2A97"/>
    <w:rsid w:val="001D083F"/>
    <w:rsid w:val="001D0D96"/>
    <w:rsid w:val="00217443"/>
    <w:rsid w:val="00260F67"/>
    <w:rsid w:val="002908F2"/>
    <w:rsid w:val="00290AD0"/>
    <w:rsid w:val="002B2845"/>
    <w:rsid w:val="003018B4"/>
    <w:rsid w:val="003456CE"/>
    <w:rsid w:val="00345D97"/>
    <w:rsid w:val="003B204E"/>
    <w:rsid w:val="00410A6C"/>
    <w:rsid w:val="00454C8C"/>
    <w:rsid w:val="004872A2"/>
    <w:rsid w:val="0059697D"/>
    <w:rsid w:val="005C026E"/>
    <w:rsid w:val="005E162E"/>
    <w:rsid w:val="005F54DF"/>
    <w:rsid w:val="0061771B"/>
    <w:rsid w:val="00634002"/>
    <w:rsid w:val="00634715"/>
    <w:rsid w:val="006A1D63"/>
    <w:rsid w:val="006F2397"/>
    <w:rsid w:val="00724DA2"/>
    <w:rsid w:val="00845F5B"/>
    <w:rsid w:val="008C4094"/>
    <w:rsid w:val="009551B1"/>
    <w:rsid w:val="00986D26"/>
    <w:rsid w:val="00A0006F"/>
    <w:rsid w:val="00A35D4A"/>
    <w:rsid w:val="00BA6A65"/>
    <w:rsid w:val="00CE62AF"/>
    <w:rsid w:val="00D429B4"/>
    <w:rsid w:val="00DC0D89"/>
    <w:rsid w:val="00DC32C9"/>
    <w:rsid w:val="00DD4AB2"/>
    <w:rsid w:val="00DF458A"/>
    <w:rsid w:val="00E6773E"/>
    <w:rsid w:val="00ED135F"/>
    <w:rsid w:val="00F36C5D"/>
    <w:rsid w:val="00F6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1D0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15</cp:revision>
  <dcterms:created xsi:type="dcterms:W3CDTF">2022-05-11T08:33:00Z</dcterms:created>
  <dcterms:modified xsi:type="dcterms:W3CDTF">2022-10-24T05:09:00Z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